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E39E" w14:textId="77777777" w:rsidR="00660986" w:rsidRDefault="00660986" w:rsidP="00DD3BCD">
      <w:pPr>
        <w:pStyle w:val="Normalneodsazen"/>
        <w:rPr>
          <w:rFonts w:ascii="Calibri" w:hAnsi="Calibri" w:cs="Calibri"/>
          <w:sz w:val="20"/>
        </w:rPr>
      </w:pPr>
    </w:p>
    <w:p w14:paraId="4BE908BA" w14:textId="77777777" w:rsidR="00660986" w:rsidRDefault="00660986" w:rsidP="00DD3BCD">
      <w:pPr>
        <w:pStyle w:val="Normalneodsazen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Níže uvede</w:t>
      </w:r>
      <w:bookmarkStart w:id="0" w:name="_GoBack"/>
      <w:bookmarkEnd w:id="0"/>
      <w:r>
        <w:rPr>
          <w:rFonts w:ascii="Calibri" w:hAnsi="Calibri" w:cs="Calibri"/>
          <w:sz w:val="20"/>
        </w:rPr>
        <w:t>ného dne, měsíce a roku uzavřeli</w:t>
      </w:r>
    </w:p>
    <w:p w14:paraId="4600A9BA" w14:textId="77777777" w:rsidR="00660986" w:rsidRDefault="00660986" w:rsidP="00DD3BCD">
      <w:pPr>
        <w:rPr>
          <w:rFonts w:asciiTheme="minorHAnsi" w:hAnsiTheme="minorHAnsi"/>
          <w:b/>
          <w:sz w:val="20"/>
          <w:szCs w:val="20"/>
        </w:rPr>
      </w:pPr>
    </w:p>
    <w:p w14:paraId="227C1C77" w14:textId="77777777" w:rsidR="004B1C10" w:rsidRPr="004B1C10" w:rsidRDefault="004B1C10" w:rsidP="00DD3BCD">
      <w:pPr>
        <w:rPr>
          <w:rFonts w:asciiTheme="minorHAnsi" w:hAnsiTheme="minorHAnsi"/>
          <w:b/>
          <w:sz w:val="20"/>
          <w:szCs w:val="20"/>
        </w:rPr>
      </w:pPr>
    </w:p>
    <w:p w14:paraId="70A5B446" w14:textId="77777777" w:rsidR="00150E67" w:rsidRPr="00150E67" w:rsidRDefault="00150E67" w:rsidP="00DD3BCD">
      <w:pPr>
        <w:rPr>
          <w:rFonts w:asciiTheme="minorHAnsi" w:hAnsiTheme="minorHAnsi"/>
          <w:b/>
          <w:sz w:val="20"/>
          <w:szCs w:val="20"/>
        </w:rPr>
      </w:pPr>
      <w:r w:rsidRPr="00150E67">
        <w:rPr>
          <w:rFonts w:asciiTheme="minorHAnsi" w:hAnsiTheme="minorHAnsi"/>
          <w:b/>
          <w:sz w:val="20"/>
          <w:szCs w:val="20"/>
        </w:rPr>
        <w:t>Fakultní nemocnice Olomouc</w:t>
      </w:r>
    </w:p>
    <w:p w14:paraId="2001DC77" w14:textId="77777777" w:rsidR="00150E67" w:rsidRPr="00150E67" w:rsidRDefault="00150E67" w:rsidP="00DD3BCD">
      <w:pPr>
        <w:rPr>
          <w:rFonts w:asciiTheme="minorHAnsi" w:hAnsiTheme="minorHAnsi"/>
          <w:sz w:val="20"/>
          <w:szCs w:val="20"/>
        </w:rPr>
      </w:pPr>
      <w:r w:rsidRPr="00150E67">
        <w:rPr>
          <w:rFonts w:asciiTheme="minorHAnsi" w:hAnsiTheme="minorHAns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02737E9A" w14:textId="430859AB" w:rsidR="00150E67" w:rsidRPr="00150E67" w:rsidRDefault="00150E67" w:rsidP="00DD3BCD">
      <w:pPr>
        <w:rPr>
          <w:rFonts w:asciiTheme="minorHAnsi" w:hAnsiTheme="minorHAnsi"/>
          <w:sz w:val="20"/>
          <w:szCs w:val="20"/>
        </w:rPr>
      </w:pPr>
      <w:r w:rsidRPr="00150E67">
        <w:rPr>
          <w:rFonts w:asciiTheme="minorHAnsi" w:hAnsiTheme="minorHAnsi"/>
          <w:sz w:val="20"/>
          <w:szCs w:val="20"/>
        </w:rPr>
        <w:t xml:space="preserve">se sídlem:  </w:t>
      </w:r>
      <w:r w:rsidRPr="00150E67">
        <w:rPr>
          <w:rFonts w:asciiTheme="minorHAnsi" w:hAnsiTheme="minorHAnsi"/>
          <w:sz w:val="20"/>
          <w:szCs w:val="20"/>
        </w:rPr>
        <w:tab/>
        <w:t xml:space="preserve"> </w:t>
      </w:r>
      <w:r w:rsidR="001C13D6">
        <w:rPr>
          <w:rFonts w:asciiTheme="minorHAnsi" w:hAnsiTheme="minorHAnsi"/>
          <w:sz w:val="20"/>
          <w:szCs w:val="20"/>
        </w:rPr>
        <w:t>Zdravotníků 248/7</w:t>
      </w:r>
      <w:r w:rsidRPr="00150E67">
        <w:rPr>
          <w:rFonts w:asciiTheme="minorHAnsi" w:hAnsiTheme="minorHAnsi"/>
          <w:sz w:val="20"/>
          <w:szCs w:val="20"/>
        </w:rPr>
        <w:t>, 779 00 Olomouc</w:t>
      </w:r>
    </w:p>
    <w:p w14:paraId="23CC845B" w14:textId="77777777" w:rsidR="00150E67" w:rsidRPr="00150E67" w:rsidRDefault="00150E67" w:rsidP="00DD3BCD">
      <w:pPr>
        <w:rPr>
          <w:rFonts w:asciiTheme="minorHAnsi" w:hAnsiTheme="minorHAnsi"/>
          <w:sz w:val="20"/>
          <w:szCs w:val="20"/>
        </w:rPr>
      </w:pPr>
      <w:r w:rsidRPr="00150E67">
        <w:rPr>
          <w:rFonts w:asciiTheme="minorHAnsi" w:hAnsiTheme="minorHAnsi"/>
          <w:sz w:val="20"/>
          <w:szCs w:val="20"/>
        </w:rPr>
        <w:t xml:space="preserve">IČ: </w:t>
      </w:r>
      <w:r w:rsidRPr="00150E67">
        <w:rPr>
          <w:rFonts w:asciiTheme="minorHAnsi" w:hAnsiTheme="minorHAnsi"/>
          <w:sz w:val="20"/>
          <w:szCs w:val="20"/>
        </w:rPr>
        <w:tab/>
      </w:r>
      <w:r w:rsidRPr="00150E67">
        <w:rPr>
          <w:rFonts w:asciiTheme="minorHAnsi" w:hAnsiTheme="minorHAnsi"/>
          <w:sz w:val="20"/>
          <w:szCs w:val="20"/>
        </w:rPr>
        <w:tab/>
        <w:t xml:space="preserve"> 00098892</w:t>
      </w:r>
    </w:p>
    <w:p w14:paraId="77FE698E" w14:textId="77777777" w:rsidR="00150E67" w:rsidRPr="00150E67" w:rsidRDefault="00150E67" w:rsidP="00DD3BCD">
      <w:pPr>
        <w:rPr>
          <w:rFonts w:asciiTheme="minorHAnsi" w:hAnsiTheme="minorHAnsi"/>
          <w:sz w:val="20"/>
          <w:szCs w:val="20"/>
        </w:rPr>
      </w:pPr>
      <w:r w:rsidRPr="00150E67">
        <w:rPr>
          <w:rFonts w:asciiTheme="minorHAnsi" w:hAnsiTheme="minorHAnsi"/>
          <w:sz w:val="20"/>
          <w:szCs w:val="20"/>
        </w:rPr>
        <w:t>DIČ:</w:t>
      </w:r>
      <w:r w:rsidRPr="00150E67">
        <w:rPr>
          <w:rFonts w:asciiTheme="minorHAnsi" w:hAnsiTheme="minorHAnsi"/>
          <w:sz w:val="20"/>
          <w:szCs w:val="20"/>
        </w:rPr>
        <w:tab/>
      </w:r>
      <w:r w:rsidRPr="00150E67">
        <w:rPr>
          <w:rFonts w:asciiTheme="minorHAnsi" w:hAnsiTheme="minorHAnsi"/>
          <w:sz w:val="20"/>
          <w:szCs w:val="20"/>
        </w:rPr>
        <w:tab/>
        <w:t xml:space="preserve"> CZ00098892</w:t>
      </w:r>
    </w:p>
    <w:p w14:paraId="76245CE7" w14:textId="77777777" w:rsidR="00150E67" w:rsidRPr="00150E67" w:rsidRDefault="00150E67" w:rsidP="00DD3BCD">
      <w:pPr>
        <w:rPr>
          <w:rFonts w:asciiTheme="minorHAnsi" w:hAnsiTheme="minorHAnsi"/>
          <w:sz w:val="20"/>
          <w:szCs w:val="20"/>
        </w:rPr>
      </w:pPr>
      <w:r w:rsidRPr="00150E67">
        <w:rPr>
          <w:rFonts w:asciiTheme="minorHAnsi" w:hAnsiTheme="minorHAnsi"/>
          <w:sz w:val="20"/>
          <w:szCs w:val="20"/>
        </w:rPr>
        <w:t>Zastoupená:</w:t>
      </w:r>
      <w:r w:rsidRPr="00150E67">
        <w:rPr>
          <w:rFonts w:asciiTheme="minorHAnsi" w:hAnsiTheme="minorHAnsi"/>
          <w:sz w:val="20"/>
          <w:szCs w:val="20"/>
        </w:rPr>
        <w:tab/>
        <w:t xml:space="preserve"> prof. MUDr. Romanem Havlíkem, Ph.D., ředitelem</w:t>
      </w:r>
    </w:p>
    <w:p w14:paraId="61698304" w14:textId="6C0CEE8B" w:rsidR="00631479" w:rsidRPr="004B1C10" w:rsidRDefault="00150E67" w:rsidP="00DD3BCD">
      <w:pPr>
        <w:rPr>
          <w:rFonts w:asciiTheme="minorHAnsi" w:hAnsiTheme="minorHAnsi"/>
          <w:sz w:val="20"/>
          <w:szCs w:val="20"/>
        </w:rPr>
      </w:pPr>
      <w:r w:rsidRPr="00150E67">
        <w:rPr>
          <w:rFonts w:asciiTheme="minorHAnsi" w:hAnsiTheme="minorHAnsi"/>
          <w:sz w:val="20"/>
          <w:szCs w:val="20"/>
        </w:rPr>
        <w:t>bankovní spojení: 36334811/0710</w:t>
      </w:r>
    </w:p>
    <w:p w14:paraId="27D425B8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10B7C196" w14:textId="1D54598D" w:rsidR="004B1C10" w:rsidRPr="004B1C10" w:rsidRDefault="00631479" w:rsidP="00DD3BCD">
      <w:pPr>
        <w:rPr>
          <w:rFonts w:asciiTheme="minorHAnsi" w:hAnsiTheme="minorHAnsi"/>
          <w:i/>
          <w:sz w:val="20"/>
          <w:szCs w:val="20"/>
        </w:rPr>
      </w:pPr>
      <w:r w:rsidRPr="004B1C10">
        <w:rPr>
          <w:rFonts w:asciiTheme="minorHAnsi" w:hAnsiTheme="minorHAnsi"/>
          <w:bCs/>
          <w:sz w:val="20"/>
          <w:szCs w:val="20"/>
        </w:rPr>
        <w:t xml:space="preserve">na straně jedné </w:t>
      </w:r>
      <w:r w:rsidRPr="004B1C10">
        <w:rPr>
          <w:rFonts w:asciiTheme="minorHAnsi" w:hAnsiTheme="minorHAnsi"/>
          <w:sz w:val="20"/>
          <w:szCs w:val="20"/>
        </w:rPr>
        <w:t>jako</w:t>
      </w:r>
      <w:r w:rsidRPr="004B1C10">
        <w:rPr>
          <w:rFonts w:asciiTheme="minorHAnsi" w:hAnsiTheme="minorHAnsi"/>
          <w:i/>
          <w:sz w:val="20"/>
          <w:szCs w:val="20"/>
        </w:rPr>
        <w:t xml:space="preserve"> „kupující</w:t>
      </w:r>
      <w:r w:rsidR="00A739BF">
        <w:rPr>
          <w:rFonts w:asciiTheme="minorHAnsi" w:hAnsiTheme="minorHAnsi"/>
          <w:i/>
          <w:sz w:val="20"/>
          <w:szCs w:val="20"/>
        </w:rPr>
        <w:t>"</w:t>
      </w:r>
    </w:p>
    <w:p w14:paraId="748A64BE" w14:textId="77777777" w:rsidR="004B1C10" w:rsidRDefault="004B1C10" w:rsidP="00DD3BCD">
      <w:pPr>
        <w:rPr>
          <w:rFonts w:asciiTheme="minorHAnsi" w:hAnsiTheme="minorHAnsi"/>
          <w:sz w:val="20"/>
          <w:szCs w:val="20"/>
        </w:rPr>
      </w:pPr>
    </w:p>
    <w:p w14:paraId="7C47B146" w14:textId="77777777" w:rsidR="00660986" w:rsidRPr="004B1C10" w:rsidRDefault="00660986" w:rsidP="00DD3BCD">
      <w:pPr>
        <w:rPr>
          <w:rFonts w:asciiTheme="minorHAnsi" w:hAnsiTheme="minorHAnsi"/>
          <w:sz w:val="20"/>
          <w:szCs w:val="20"/>
        </w:rPr>
      </w:pPr>
    </w:p>
    <w:p w14:paraId="6568CC21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a</w:t>
      </w:r>
    </w:p>
    <w:p w14:paraId="006BF804" w14:textId="77777777" w:rsidR="00631479" w:rsidRDefault="00631479" w:rsidP="00DD3BCD">
      <w:pPr>
        <w:rPr>
          <w:rFonts w:asciiTheme="minorHAnsi" w:hAnsiTheme="minorHAnsi"/>
          <w:sz w:val="20"/>
          <w:szCs w:val="20"/>
        </w:rPr>
      </w:pPr>
    </w:p>
    <w:p w14:paraId="491665C1" w14:textId="77777777" w:rsidR="00660986" w:rsidRPr="004B1C10" w:rsidRDefault="00660986" w:rsidP="00DD3BCD">
      <w:pPr>
        <w:rPr>
          <w:rFonts w:asciiTheme="minorHAnsi" w:hAnsiTheme="minorHAnsi"/>
          <w:sz w:val="20"/>
          <w:szCs w:val="20"/>
        </w:rPr>
      </w:pPr>
    </w:p>
    <w:sdt>
      <w:sdtPr>
        <w:rPr>
          <w:rFonts w:asciiTheme="minorHAnsi" w:hAnsiTheme="minorHAnsi"/>
          <w:b/>
          <w:sz w:val="20"/>
          <w:szCs w:val="20"/>
        </w:rPr>
        <w:id w:val="19671352"/>
        <w:placeholder>
          <w:docPart w:val="D1B909E32B9D4E0C8EF4D346C0071E1F"/>
        </w:placeholder>
      </w:sdtPr>
      <w:sdtEndPr>
        <w:rPr>
          <w:b w:val="0"/>
          <w:sz w:val="24"/>
        </w:rPr>
      </w:sdtEndPr>
      <w:sdtContent>
        <w:sdt>
          <w:sdtPr>
            <w:rPr>
              <w:rFonts w:asciiTheme="minorHAnsi" w:hAnsiTheme="minorHAnsi"/>
              <w:b/>
              <w:sz w:val="20"/>
              <w:szCs w:val="20"/>
            </w:rPr>
            <w:id w:val="2079624085"/>
            <w:placeholder>
              <w:docPart w:val="70CBDF030FD84761B9BA388EF8B4C063"/>
            </w:placeholder>
          </w:sdtPr>
          <w:sdtEndPr>
            <w:rPr>
              <w:b w:val="0"/>
              <w:sz w:val="24"/>
            </w:rPr>
          </w:sdtEndPr>
          <w:sdtContent>
            <w:p w14:paraId="11D01FCE" w14:textId="77777777" w:rsidR="00DB5A0D" w:rsidRPr="00150E67" w:rsidRDefault="00DB5A0D" w:rsidP="00DB5A0D">
              <w:pPr>
                <w:spacing w:line="276" w:lineRule="auto"/>
                <w:rPr>
                  <w:rFonts w:asciiTheme="minorHAnsi" w:hAnsiTheme="minorHAnsi"/>
                  <w:b/>
                  <w:sz w:val="20"/>
                  <w:szCs w:val="20"/>
                </w:rPr>
              </w:pPr>
              <w:r w:rsidRPr="00150E67">
                <w:rPr>
                  <w:rFonts w:asciiTheme="minorHAnsi" w:hAnsiTheme="minorHAnsi"/>
                  <w:b/>
                  <w:sz w:val="20"/>
                  <w:szCs w:val="20"/>
                  <w:highlight w:val="lightGray"/>
                </w:rPr>
                <w:t>……………………………………………..</w:t>
              </w:r>
            </w:p>
            <w:p w14:paraId="7860DF93" w14:textId="77777777" w:rsidR="00DB5A0D" w:rsidRPr="00150E67" w:rsidRDefault="00DB5A0D" w:rsidP="00DB5A0D">
              <w:pPr>
                <w:spacing w:line="276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se sídlem: </w:t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ab/>
                <w:t xml:space="preserve">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……………………………………….</w:t>
              </w:r>
            </w:p>
            <w:p w14:paraId="376DFE04" w14:textId="3F828009" w:rsidR="00DB5A0D" w:rsidRPr="00150E67" w:rsidRDefault="00DB5A0D" w:rsidP="00DB5A0D">
              <w:pPr>
                <w:spacing w:line="276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IČ: </w:t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ab/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ab/>
                <w:t xml:space="preserve">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……………………………………….</w:t>
              </w:r>
            </w:p>
            <w:p w14:paraId="11B6C3C9" w14:textId="77777777" w:rsidR="00DB5A0D" w:rsidRPr="00150E67" w:rsidRDefault="00DB5A0D" w:rsidP="00DB5A0D">
              <w:pPr>
                <w:spacing w:line="276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DIČ: </w:t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ab/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ab/>
                <w:t xml:space="preserve">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……………………………………….</w:t>
              </w:r>
            </w:p>
            <w:p w14:paraId="2B81B1D0" w14:textId="77777777" w:rsidR="00DB5A0D" w:rsidRPr="00150E67" w:rsidRDefault="00DB5A0D" w:rsidP="00DB5A0D">
              <w:pPr>
                <w:spacing w:line="276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zastoupená: </w:t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ab/>
                <w:t xml:space="preserve">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……………………………………….</w:t>
              </w:r>
            </w:p>
            <w:p w14:paraId="298F5075" w14:textId="77777777" w:rsidR="00DB5A0D" w:rsidRPr="00150E67" w:rsidRDefault="00DB5A0D" w:rsidP="00DB5A0D">
              <w:pPr>
                <w:spacing w:line="276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zapsaná v Obchodním rejstříku vedeném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………………</w:t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 soudem v 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…………….</w:t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, oddíl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………….</w:t>
              </w: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, vložka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………………</w:t>
              </w:r>
            </w:p>
            <w:p w14:paraId="3E06C64F" w14:textId="2EA5F4A9" w:rsidR="00150E67" w:rsidRPr="00744AF9" w:rsidRDefault="00DB5A0D" w:rsidP="00DB5A0D">
              <w:pPr>
                <w:rPr>
                  <w:rFonts w:asciiTheme="minorHAnsi" w:hAnsiTheme="minorHAnsi"/>
                  <w:szCs w:val="20"/>
                </w:rPr>
              </w:pPr>
              <w:r w:rsidRPr="00150E67">
                <w:rPr>
                  <w:rFonts w:asciiTheme="minorHAnsi" w:hAnsiTheme="minorHAnsi"/>
                  <w:sz w:val="20"/>
                  <w:szCs w:val="20"/>
                </w:rPr>
                <w:t xml:space="preserve">bankovní spojení: </w:t>
              </w:r>
              <w:r w:rsidRPr="00150E67">
                <w:rPr>
                  <w:rFonts w:asciiTheme="minorHAnsi" w:hAnsiTheme="minorHAnsi"/>
                  <w:sz w:val="20"/>
                  <w:szCs w:val="20"/>
                  <w:highlight w:val="lightGray"/>
                </w:rPr>
                <w:t>……………………………………………</w:t>
              </w:r>
            </w:p>
          </w:sdtContent>
        </w:sdt>
      </w:sdtContent>
    </w:sdt>
    <w:p w14:paraId="5FA37957" w14:textId="7C278918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1D72DFCA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5B001269" w14:textId="77777777" w:rsidR="00631479" w:rsidRPr="004B1C10" w:rsidRDefault="00631479" w:rsidP="00DD3BCD">
      <w:pPr>
        <w:rPr>
          <w:rFonts w:asciiTheme="minorHAnsi" w:hAnsiTheme="minorHAnsi"/>
          <w:i/>
          <w:sz w:val="20"/>
          <w:szCs w:val="20"/>
        </w:rPr>
      </w:pPr>
      <w:r w:rsidRPr="004B1C10">
        <w:rPr>
          <w:rFonts w:asciiTheme="minorHAnsi" w:hAnsiTheme="minorHAnsi"/>
          <w:bCs/>
          <w:sz w:val="20"/>
          <w:szCs w:val="20"/>
        </w:rPr>
        <w:t xml:space="preserve">na straně druhé </w:t>
      </w:r>
      <w:r w:rsidRPr="004B1C10">
        <w:rPr>
          <w:rFonts w:asciiTheme="minorHAnsi" w:hAnsiTheme="minorHAnsi"/>
          <w:sz w:val="20"/>
          <w:szCs w:val="20"/>
        </w:rPr>
        <w:t>jako</w:t>
      </w:r>
      <w:r w:rsidRPr="004B1C10">
        <w:rPr>
          <w:rFonts w:asciiTheme="minorHAnsi" w:hAnsiTheme="minorHAnsi"/>
          <w:i/>
          <w:sz w:val="20"/>
          <w:szCs w:val="20"/>
        </w:rPr>
        <w:t xml:space="preserve"> „prodávající“</w:t>
      </w:r>
    </w:p>
    <w:p w14:paraId="2CCF31AB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23B139B3" w14:textId="77777777" w:rsidR="00631479" w:rsidRPr="004B1C10" w:rsidRDefault="00631479" w:rsidP="00DD3BCD">
      <w:pPr>
        <w:pStyle w:val="Zkladntext"/>
        <w:rPr>
          <w:rFonts w:asciiTheme="minorHAnsi" w:hAnsiTheme="minorHAnsi"/>
          <w:szCs w:val="20"/>
        </w:rPr>
      </w:pPr>
      <w:r w:rsidRPr="004B1C10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60FF53EE" w14:textId="77777777" w:rsidR="00631479" w:rsidRDefault="00631479" w:rsidP="00DD3BCD">
      <w:pPr>
        <w:rPr>
          <w:rFonts w:asciiTheme="minorHAnsi" w:hAnsiTheme="minorHAnsi"/>
          <w:sz w:val="20"/>
          <w:szCs w:val="20"/>
        </w:rPr>
      </w:pPr>
    </w:p>
    <w:p w14:paraId="3E43AB60" w14:textId="77777777" w:rsidR="004B1C10" w:rsidRPr="004B1C10" w:rsidRDefault="004B1C10" w:rsidP="00DD3BCD">
      <w:pPr>
        <w:rPr>
          <w:rFonts w:asciiTheme="minorHAnsi" w:hAnsiTheme="minorHAnsi"/>
          <w:sz w:val="20"/>
          <w:szCs w:val="20"/>
        </w:rPr>
      </w:pPr>
    </w:p>
    <w:p w14:paraId="45125A84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6C274F38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tuto</w:t>
      </w:r>
    </w:p>
    <w:p w14:paraId="3B170C4F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2EE814F7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18790A6B" w14:textId="77777777" w:rsidR="00631479" w:rsidRPr="004B1C10" w:rsidRDefault="00631479" w:rsidP="00DD3BCD">
      <w:pPr>
        <w:rPr>
          <w:rFonts w:asciiTheme="minorHAnsi" w:hAnsiTheme="minorHAnsi"/>
          <w:sz w:val="20"/>
          <w:szCs w:val="20"/>
        </w:rPr>
      </w:pPr>
    </w:p>
    <w:p w14:paraId="769177AB" w14:textId="767D718C" w:rsidR="00631479" w:rsidRPr="004B1C10" w:rsidRDefault="00B6239C" w:rsidP="00DD3BCD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SMLOUVU </w:t>
      </w:r>
      <w:r w:rsidR="00CD6A27">
        <w:rPr>
          <w:rFonts w:asciiTheme="minorHAnsi" w:hAnsiTheme="minorHAnsi"/>
          <w:b/>
          <w:sz w:val="20"/>
          <w:szCs w:val="20"/>
          <w:u w:val="single"/>
        </w:rPr>
        <w:t>O</w:t>
      </w:r>
      <w:r w:rsidR="00E64475">
        <w:rPr>
          <w:rFonts w:asciiTheme="minorHAnsi" w:hAnsiTheme="minorHAnsi"/>
          <w:b/>
          <w:sz w:val="20"/>
          <w:szCs w:val="20"/>
          <w:u w:val="single"/>
        </w:rPr>
        <w:t xml:space="preserve"> DODÁNÍ </w:t>
      </w:r>
      <w:r w:rsidR="004E6FD5">
        <w:rPr>
          <w:rFonts w:asciiTheme="minorHAnsi" w:hAnsiTheme="minorHAnsi"/>
          <w:b/>
          <w:sz w:val="20"/>
          <w:szCs w:val="20"/>
          <w:u w:val="single"/>
        </w:rPr>
        <w:t>LICENCÍ</w:t>
      </w:r>
    </w:p>
    <w:p w14:paraId="45A8E24B" w14:textId="4A2599E9" w:rsidR="00DD3BCD" w:rsidRDefault="00631479" w:rsidP="00DD3BCD">
      <w:pPr>
        <w:jc w:val="center"/>
        <w:rPr>
          <w:rFonts w:asciiTheme="minorHAnsi" w:hAnsiTheme="minorHAnsi" w:cs="Arial"/>
          <w:sz w:val="20"/>
          <w:szCs w:val="20"/>
        </w:rPr>
      </w:pPr>
      <w:r w:rsidRPr="004B1C10">
        <w:rPr>
          <w:rFonts w:asciiTheme="minorHAnsi" w:hAnsiTheme="minorHAnsi" w:cs="Arial"/>
          <w:sz w:val="20"/>
          <w:szCs w:val="20"/>
        </w:rPr>
        <w:t>uzavřen</w:t>
      </w:r>
      <w:r w:rsidR="00A3490C">
        <w:rPr>
          <w:rFonts w:asciiTheme="minorHAnsi" w:hAnsiTheme="minorHAnsi" w:cs="Arial"/>
          <w:sz w:val="20"/>
          <w:szCs w:val="20"/>
        </w:rPr>
        <w:t>ou</w:t>
      </w:r>
      <w:r w:rsidRPr="004B1C10">
        <w:rPr>
          <w:rFonts w:asciiTheme="minorHAnsi" w:hAnsiTheme="minorHAnsi" w:cs="Arial"/>
          <w:sz w:val="20"/>
          <w:szCs w:val="20"/>
        </w:rPr>
        <w:t xml:space="preserve"> dle §</w:t>
      </w:r>
      <w:r w:rsidR="00DE35E2">
        <w:rPr>
          <w:rFonts w:asciiTheme="minorHAnsi" w:hAnsiTheme="minorHAnsi" w:cs="Arial"/>
          <w:sz w:val="20"/>
          <w:szCs w:val="20"/>
        </w:rPr>
        <w:t xml:space="preserve"> 1746</w:t>
      </w:r>
      <w:r w:rsidR="00F21057">
        <w:rPr>
          <w:rFonts w:asciiTheme="minorHAnsi" w:hAnsiTheme="minorHAnsi" w:cs="Arial"/>
          <w:sz w:val="20"/>
          <w:szCs w:val="20"/>
        </w:rPr>
        <w:t xml:space="preserve"> odst.2 </w:t>
      </w:r>
      <w:r w:rsidR="00A3490C">
        <w:rPr>
          <w:rFonts w:asciiTheme="minorHAnsi" w:hAnsiTheme="minorHAnsi" w:cs="Arial"/>
          <w:sz w:val="20"/>
          <w:szCs w:val="20"/>
        </w:rPr>
        <w:t xml:space="preserve">a násl. </w:t>
      </w:r>
      <w:r w:rsidRPr="004B1C10">
        <w:rPr>
          <w:rFonts w:asciiTheme="minorHAnsi" w:hAnsiTheme="minorHAnsi" w:cs="Arial"/>
          <w:sz w:val="20"/>
          <w:szCs w:val="20"/>
        </w:rPr>
        <w:t>zákona č. 89/2012 Sb. občanského zákoníku v platném znění</w:t>
      </w:r>
    </w:p>
    <w:p w14:paraId="587CA20E" w14:textId="77777777" w:rsidR="00DD3BCD" w:rsidRDefault="00DD3BCD">
      <w:pPr>
        <w:spacing w:after="200"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page"/>
      </w:r>
    </w:p>
    <w:p w14:paraId="1FA3AF21" w14:textId="77777777" w:rsidR="00533FEF" w:rsidRPr="00533FEF" w:rsidRDefault="00B4631D" w:rsidP="00A55A43">
      <w:pPr>
        <w:pStyle w:val="Nadpisodstavce"/>
      </w:pPr>
      <w:r>
        <w:lastRenderedPageBreak/>
        <w:tab/>
      </w:r>
      <w:r>
        <w:tab/>
      </w:r>
      <w:r>
        <w:tab/>
      </w:r>
      <w:r>
        <w:tab/>
      </w:r>
      <w:r w:rsidR="00631479" w:rsidRPr="00533FEF">
        <w:t>I.</w:t>
      </w:r>
    </w:p>
    <w:p w14:paraId="65823B16" w14:textId="77777777" w:rsidR="00631479" w:rsidRPr="00533FEF" w:rsidRDefault="00B4631D" w:rsidP="00A55A43">
      <w:pPr>
        <w:pStyle w:val="Nadpisodstavce"/>
      </w:pPr>
      <w:r>
        <w:tab/>
      </w:r>
      <w:r>
        <w:tab/>
      </w:r>
      <w:r>
        <w:tab/>
      </w:r>
      <w:r w:rsidR="00631479" w:rsidRPr="00533FEF">
        <w:t>Úvodní ustanovení</w:t>
      </w:r>
    </w:p>
    <w:p w14:paraId="5021B161" w14:textId="45C6BAAF" w:rsidR="00631479" w:rsidRDefault="00631479" w:rsidP="00DD3BCD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1.</w:t>
      </w:r>
      <w:r w:rsidRPr="004B1C10">
        <w:rPr>
          <w:rFonts w:asciiTheme="minorHAnsi" w:hAnsiTheme="minorHAnsi"/>
          <w:sz w:val="20"/>
          <w:szCs w:val="20"/>
        </w:rPr>
        <w:tab/>
        <w:t xml:space="preserve">Zúčastněné smluvní </w:t>
      </w:r>
      <w:r w:rsidRPr="004B1C10">
        <w:rPr>
          <w:rFonts w:asciiTheme="minorHAnsi" w:hAnsiTheme="minorHAnsi" w:cs="Arial"/>
          <w:sz w:val="20"/>
          <w:szCs w:val="20"/>
        </w:rPr>
        <w:t>strany</w:t>
      </w:r>
      <w:r w:rsidRPr="004B1C10">
        <w:rPr>
          <w:rFonts w:asciiTheme="minorHAnsi" w:hAnsiTheme="minorHAnsi"/>
          <w:sz w:val="20"/>
          <w:szCs w:val="20"/>
        </w:rPr>
        <w:t xml:space="preserve"> si navzájem prohlašují, že jsou oprávněny tuto </w:t>
      </w:r>
      <w:r w:rsidRPr="00DA5BF6">
        <w:rPr>
          <w:rFonts w:asciiTheme="minorHAnsi" w:hAnsiTheme="minorHAnsi" w:cs="Arial"/>
          <w:sz w:val="20"/>
          <w:szCs w:val="20"/>
        </w:rPr>
        <w:t xml:space="preserve">smlouvu </w:t>
      </w:r>
      <w:r w:rsidR="00DA5BF6" w:rsidRPr="00DA5BF6">
        <w:rPr>
          <w:rFonts w:asciiTheme="minorHAnsi" w:hAnsiTheme="minorHAnsi" w:cs="Arial"/>
          <w:sz w:val="20"/>
          <w:szCs w:val="20"/>
        </w:rPr>
        <w:t>(dále jen „</w:t>
      </w:r>
      <w:r w:rsidR="00DA5BF6" w:rsidRPr="00DA5BF6">
        <w:rPr>
          <w:rFonts w:asciiTheme="minorHAnsi" w:hAnsiTheme="minorHAnsi" w:cs="Arial"/>
          <w:b/>
          <w:sz w:val="20"/>
          <w:szCs w:val="20"/>
        </w:rPr>
        <w:t>Smlouva</w:t>
      </w:r>
      <w:r w:rsidR="00DA5BF6" w:rsidRPr="00DA5BF6">
        <w:rPr>
          <w:rFonts w:asciiTheme="minorHAnsi" w:hAnsiTheme="minorHAnsi" w:cs="Arial"/>
          <w:sz w:val="20"/>
          <w:szCs w:val="20"/>
        </w:rPr>
        <w:t>“)</w:t>
      </w:r>
      <w:r w:rsidR="00DA5BF6">
        <w:rPr>
          <w:rFonts w:asciiTheme="minorHAnsi" w:hAnsiTheme="minorHAnsi" w:cs="Arial"/>
          <w:sz w:val="20"/>
          <w:szCs w:val="20"/>
        </w:rPr>
        <w:t xml:space="preserve"> </w:t>
      </w:r>
      <w:r w:rsidRPr="00DA5BF6">
        <w:rPr>
          <w:rFonts w:asciiTheme="minorHAnsi" w:hAnsiTheme="minorHAnsi" w:cs="Arial"/>
          <w:sz w:val="20"/>
          <w:szCs w:val="20"/>
        </w:rPr>
        <w:t>uzavřít a řádně plnit závazky v ní obsažené, a že splňují veškeré podmínky</w:t>
      </w:r>
      <w:r w:rsidRPr="004B1C10">
        <w:rPr>
          <w:rFonts w:asciiTheme="minorHAnsi" w:hAnsiTheme="minorHAnsi"/>
          <w:sz w:val="20"/>
          <w:szCs w:val="20"/>
        </w:rPr>
        <w:t xml:space="preserve"> a požadavky stanovené zákonem a </w:t>
      </w:r>
      <w:r w:rsidR="008D321A">
        <w:rPr>
          <w:rFonts w:asciiTheme="minorHAnsi" w:hAnsiTheme="minorHAnsi"/>
          <w:sz w:val="20"/>
          <w:szCs w:val="20"/>
        </w:rPr>
        <w:t>S</w:t>
      </w:r>
      <w:r w:rsidRPr="004B1C10">
        <w:rPr>
          <w:rFonts w:asciiTheme="minorHAnsi" w:hAnsiTheme="minorHAnsi"/>
          <w:sz w:val="20"/>
          <w:szCs w:val="20"/>
        </w:rPr>
        <w:t>mlouvou.</w:t>
      </w:r>
    </w:p>
    <w:p w14:paraId="76BFF5DD" w14:textId="77777777" w:rsidR="00EB2084" w:rsidRPr="00533FEF" w:rsidRDefault="00EB2084" w:rsidP="00DD3BCD">
      <w:pPr>
        <w:ind w:left="284" w:hanging="284"/>
        <w:jc w:val="both"/>
        <w:rPr>
          <w:rFonts w:asciiTheme="minorHAnsi" w:hAnsiTheme="minorHAnsi"/>
          <w:vanish/>
          <w:sz w:val="20"/>
          <w:szCs w:val="20"/>
        </w:rPr>
      </w:pPr>
    </w:p>
    <w:p w14:paraId="379EAFC7" w14:textId="77777777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5DCA4174" w14:textId="158AA4B9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8D321A">
        <w:rPr>
          <w:rFonts w:asciiTheme="minorHAnsi" w:hAnsiTheme="minorHAnsi"/>
          <w:sz w:val="20"/>
          <w:szCs w:val="20"/>
        </w:rPr>
        <w:t>2.</w:t>
      </w:r>
      <w:r w:rsidRPr="008D321A">
        <w:rPr>
          <w:rFonts w:asciiTheme="minorHAnsi" w:hAnsiTheme="minorHAnsi"/>
          <w:sz w:val="20"/>
          <w:szCs w:val="20"/>
        </w:rPr>
        <w:tab/>
      </w:r>
      <w:r w:rsidR="006A61C2" w:rsidRPr="008D321A">
        <w:rPr>
          <w:rFonts w:asciiTheme="minorHAnsi" w:hAnsiTheme="minorHAnsi"/>
          <w:sz w:val="20"/>
          <w:szCs w:val="20"/>
        </w:rPr>
        <w:t>S</w:t>
      </w:r>
      <w:r w:rsidRPr="008D321A">
        <w:rPr>
          <w:rFonts w:asciiTheme="minorHAnsi" w:hAnsiTheme="minorHAnsi"/>
          <w:sz w:val="20"/>
          <w:szCs w:val="20"/>
        </w:rPr>
        <w:t>mlouva</w:t>
      </w:r>
      <w:r w:rsidRPr="004B1C10">
        <w:rPr>
          <w:rFonts w:asciiTheme="minorHAnsi" w:hAnsiTheme="minorHAnsi"/>
          <w:sz w:val="20"/>
          <w:szCs w:val="20"/>
        </w:rPr>
        <w:t xml:space="preserve"> je uzavírána na základě výsledků </w:t>
      </w:r>
      <w:r w:rsidR="006259D1">
        <w:rPr>
          <w:rFonts w:asciiTheme="minorHAnsi" w:hAnsiTheme="minorHAnsi"/>
          <w:sz w:val="20"/>
          <w:szCs w:val="20"/>
        </w:rPr>
        <w:t>veřejné zakázky malého rozsahu</w:t>
      </w:r>
      <w:r w:rsidR="00F11160">
        <w:rPr>
          <w:rFonts w:asciiTheme="minorHAnsi" w:hAnsiTheme="minorHAnsi"/>
          <w:sz w:val="20"/>
          <w:szCs w:val="20"/>
        </w:rPr>
        <w:t xml:space="preserve"> </w:t>
      </w:r>
      <w:r w:rsidRPr="004B1C10">
        <w:rPr>
          <w:rFonts w:asciiTheme="minorHAnsi" w:hAnsiTheme="minorHAnsi"/>
          <w:sz w:val="20"/>
          <w:szCs w:val="20"/>
        </w:rPr>
        <w:t xml:space="preserve">s názvem </w:t>
      </w:r>
      <w:r w:rsidRPr="004B1C10">
        <w:rPr>
          <w:rFonts w:asciiTheme="minorHAnsi" w:hAnsiTheme="minorHAnsi"/>
          <w:b/>
          <w:sz w:val="20"/>
          <w:szCs w:val="20"/>
        </w:rPr>
        <w:t>„</w:t>
      </w:r>
      <w:r w:rsidR="00FA6BAB" w:rsidRPr="00FA6BAB">
        <w:rPr>
          <w:rFonts w:asciiTheme="minorHAnsi" w:hAnsiTheme="minorHAnsi"/>
          <w:b/>
          <w:sz w:val="20"/>
          <w:szCs w:val="20"/>
        </w:rPr>
        <w:t xml:space="preserve">Dodávka licencí </w:t>
      </w:r>
      <w:r w:rsidR="00BE4F69" w:rsidRPr="00BE4F69">
        <w:rPr>
          <w:rFonts w:asciiTheme="minorHAnsi" w:hAnsiTheme="minorHAnsi"/>
          <w:b/>
          <w:sz w:val="20"/>
          <w:szCs w:val="20"/>
        </w:rPr>
        <w:t xml:space="preserve">pro centralizovanou správu zařízení </w:t>
      </w:r>
      <w:proofErr w:type="gramStart"/>
      <w:r w:rsidR="00BE4F69" w:rsidRPr="00BE4F69">
        <w:rPr>
          <w:rFonts w:asciiTheme="minorHAnsi" w:hAnsiTheme="minorHAnsi"/>
          <w:b/>
          <w:sz w:val="20"/>
          <w:szCs w:val="20"/>
        </w:rPr>
        <w:t>2N</w:t>
      </w:r>
      <w:proofErr w:type="gramEnd"/>
      <w:r w:rsidRPr="004B1C10">
        <w:rPr>
          <w:rFonts w:asciiTheme="minorHAnsi" w:hAnsiTheme="minorHAnsi"/>
          <w:b/>
          <w:sz w:val="20"/>
          <w:szCs w:val="20"/>
        </w:rPr>
        <w:t>“</w:t>
      </w:r>
      <w:r w:rsidRPr="00BE4F69">
        <w:rPr>
          <w:rFonts w:asciiTheme="minorHAnsi" w:hAnsiTheme="minorHAnsi"/>
          <w:sz w:val="20"/>
          <w:szCs w:val="20"/>
        </w:rPr>
        <w:t xml:space="preserve">, interní </w:t>
      </w:r>
      <w:r w:rsidRPr="004B1C10">
        <w:rPr>
          <w:rFonts w:asciiTheme="minorHAnsi" w:hAnsiTheme="minorHAnsi"/>
          <w:sz w:val="20"/>
          <w:szCs w:val="20"/>
        </w:rPr>
        <w:t>evidenční číslo</w:t>
      </w:r>
      <w:r w:rsidRPr="004B1C10">
        <w:rPr>
          <w:rFonts w:asciiTheme="minorHAnsi" w:hAnsiTheme="minorHAnsi"/>
          <w:b/>
          <w:sz w:val="20"/>
          <w:szCs w:val="20"/>
        </w:rPr>
        <w:t xml:space="preserve"> </w:t>
      </w:r>
      <w:r w:rsidR="00150E67" w:rsidRPr="001A0C2F">
        <w:rPr>
          <w:rFonts w:asciiTheme="minorHAnsi" w:hAnsiTheme="minorHAnsi"/>
          <w:sz w:val="20"/>
          <w:szCs w:val="20"/>
        </w:rPr>
        <w:t>veřejné zakázky</w:t>
      </w:r>
      <w:r w:rsidR="00150E67">
        <w:rPr>
          <w:rFonts w:asciiTheme="minorHAnsi" w:hAnsiTheme="minorHAnsi"/>
          <w:b/>
          <w:sz w:val="20"/>
          <w:szCs w:val="20"/>
        </w:rPr>
        <w:t xml:space="preserve"> </w:t>
      </w:r>
      <w:r w:rsidR="00747862" w:rsidRPr="00747862">
        <w:rPr>
          <w:rFonts w:asciiTheme="minorHAnsi" w:hAnsiTheme="minorHAnsi"/>
          <w:b/>
          <w:sz w:val="20"/>
          <w:szCs w:val="20"/>
        </w:rPr>
        <w:t>VZ-2024-000453</w:t>
      </w:r>
      <w:r w:rsidR="001043A3">
        <w:rPr>
          <w:rFonts w:asciiTheme="minorHAnsi" w:hAnsiTheme="minorHAnsi"/>
          <w:b/>
          <w:sz w:val="20"/>
          <w:szCs w:val="20"/>
        </w:rPr>
        <w:t>.</w:t>
      </w:r>
      <w:r w:rsidRPr="004B1C10">
        <w:rPr>
          <w:rFonts w:asciiTheme="minorHAnsi" w:hAnsiTheme="minorHAnsi"/>
          <w:b/>
          <w:sz w:val="20"/>
          <w:szCs w:val="20"/>
        </w:rPr>
        <w:t xml:space="preserve"> </w:t>
      </w:r>
      <w:r w:rsidRPr="004B1C10">
        <w:rPr>
          <w:rFonts w:asciiTheme="minorHAnsi" w:hAnsiTheme="minorHAnsi"/>
          <w:sz w:val="20"/>
          <w:szCs w:val="20"/>
        </w:rPr>
        <w:t>V případě, že je v</w:t>
      </w:r>
      <w:r w:rsidR="008D321A">
        <w:rPr>
          <w:rFonts w:asciiTheme="minorHAnsi" w:hAnsiTheme="minorHAnsi"/>
          <w:sz w:val="20"/>
          <w:szCs w:val="20"/>
        </w:rPr>
        <w:t>e S</w:t>
      </w:r>
      <w:r w:rsidRPr="004B1C10">
        <w:rPr>
          <w:rFonts w:asciiTheme="minorHAnsi" w:hAnsiTheme="minorHAnsi"/>
          <w:sz w:val="20"/>
          <w:szCs w:val="20"/>
        </w:rPr>
        <w:t>mlouvě odkazováno na zadávací dokumentaci, má se na mysli zadávací dokumentace vztahující se k uvedené veřejné zakázce.</w:t>
      </w:r>
      <w:r w:rsidR="00F369BB">
        <w:rPr>
          <w:rFonts w:asciiTheme="minorHAnsi" w:hAnsiTheme="minorHAnsi"/>
          <w:sz w:val="20"/>
          <w:szCs w:val="20"/>
        </w:rPr>
        <w:t xml:space="preserve"> </w:t>
      </w:r>
      <w:r w:rsidR="00F369BB">
        <w:rPr>
          <w:sz w:val="20"/>
          <w:szCs w:val="20"/>
        </w:rPr>
        <w:t>Smluvní strany se zavazují plnit podmínky obsažené v</w:t>
      </w:r>
      <w:r w:rsidR="008D321A">
        <w:rPr>
          <w:sz w:val="20"/>
          <w:szCs w:val="20"/>
        </w:rPr>
        <w:t>e S</w:t>
      </w:r>
      <w:r w:rsidR="00F369BB">
        <w:rPr>
          <w:sz w:val="20"/>
          <w:szCs w:val="20"/>
        </w:rPr>
        <w:t>mlouvě, přičemž za závazné se pro obě smluvní strany považuje rovněž zadávací dokumentace a nabídka, kterou prodávající předložil do zadávacího řízení.</w:t>
      </w:r>
    </w:p>
    <w:p w14:paraId="69210B2D" w14:textId="77777777" w:rsidR="00631479" w:rsidRPr="004B1C10" w:rsidRDefault="00B4631D" w:rsidP="00A55A43">
      <w:pPr>
        <w:pStyle w:val="Nadpisodstavce"/>
      </w:pPr>
      <w:r>
        <w:tab/>
      </w:r>
      <w:r>
        <w:tab/>
      </w:r>
      <w:r>
        <w:tab/>
      </w:r>
      <w:r>
        <w:tab/>
      </w:r>
      <w:r w:rsidR="00631479" w:rsidRPr="004B1C10">
        <w:t>II.</w:t>
      </w:r>
    </w:p>
    <w:p w14:paraId="33B6BD8D" w14:textId="6CA56D39" w:rsidR="00631479" w:rsidRPr="004B1C10" w:rsidRDefault="00B4631D" w:rsidP="00C57414">
      <w:pPr>
        <w:pStyle w:val="Nadpisodstavce"/>
        <w:jc w:val="both"/>
      </w:pPr>
      <w:r>
        <w:tab/>
      </w:r>
      <w:r>
        <w:tab/>
      </w:r>
      <w:r>
        <w:tab/>
      </w:r>
      <w:r w:rsidR="00631479" w:rsidRPr="004B1C10">
        <w:t xml:space="preserve">Předmět </w:t>
      </w:r>
      <w:r w:rsidR="008D321A">
        <w:t>S</w:t>
      </w:r>
      <w:r w:rsidR="00631479" w:rsidRPr="004B1C10">
        <w:t>mlouvy</w:t>
      </w:r>
    </w:p>
    <w:p w14:paraId="740C175A" w14:textId="4579FA33" w:rsidR="00631479" w:rsidRPr="00C973E1" w:rsidRDefault="00631479" w:rsidP="00C57414">
      <w:pPr>
        <w:pStyle w:val="Odstavec"/>
        <w:numPr>
          <w:ilvl w:val="0"/>
          <w:numId w:val="0"/>
        </w:numPr>
        <w:spacing w:before="0"/>
        <w:ind w:left="284" w:hanging="284"/>
        <w:rPr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1.</w:t>
      </w:r>
      <w:r w:rsidRPr="004B1C10">
        <w:rPr>
          <w:rFonts w:asciiTheme="minorHAnsi" w:hAnsiTheme="minorHAnsi"/>
          <w:sz w:val="20"/>
          <w:szCs w:val="20"/>
        </w:rPr>
        <w:tab/>
      </w:r>
      <w:r w:rsidR="001B263F" w:rsidRPr="00C973E1">
        <w:rPr>
          <w:sz w:val="20"/>
          <w:szCs w:val="20"/>
        </w:rPr>
        <w:t xml:space="preserve">Předmětem Smlouvy je závazek prodávajícího dodat kupujícímu </w:t>
      </w:r>
      <w:r w:rsidR="00747862">
        <w:rPr>
          <w:sz w:val="20"/>
          <w:szCs w:val="20"/>
        </w:rPr>
        <w:t xml:space="preserve">nejaktuálnější verzi časově a početně neomezené </w:t>
      </w:r>
      <w:r w:rsidR="00E87430">
        <w:rPr>
          <w:sz w:val="20"/>
          <w:szCs w:val="20"/>
        </w:rPr>
        <w:t xml:space="preserve">licence SW produktu </w:t>
      </w:r>
      <w:r w:rsidR="00747862" w:rsidRPr="00747862">
        <w:rPr>
          <w:b/>
          <w:sz w:val="20"/>
          <w:szCs w:val="20"/>
        </w:rPr>
        <w:t xml:space="preserve">2N Access </w:t>
      </w:r>
      <w:proofErr w:type="spellStart"/>
      <w:r w:rsidR="00747862" w:rsidRPr="00747862">
        <w:rPr>
          <w:b/>
          <w:sz w:val="20"/>
          <w:szCs w:val="20"/>
        </w:rPr>
        <w:t>Commander</w:t>
      </w:r>
      <w:proofErr w:type="spellEnd"/>
      <w:r w:rsidR="00E87430">
        <w:rPr>
          <w:sz w:val="20"/>
          <w:szCs w:val="20"/>
        </w:rPr>
        <w:t xml:space="preserve"> včetně </w:t>
      </w:r>
      <w:r w:rsidR="00747862">
        <w:rPr>
          <w:sz w:val="20"/>
          <w:szCs w:val="20"/>
        </w:rPr>
        <w:t xml:space="preserve">jeho doživotních </w:t>
      </w:r>
      <w:r w:rsidR="00E87430" w:rsidRPr="00E87430">
        <w:rPr>
          <w:sz w:val="20"/>
          <w:szCs w:val="20"/>
        </w:rPr>
        <w:t xml:space="preserve">aktualizací </w:t>
      </w:r>
      <w:r w:rsidR="00B91897">
        <w:rPr>
          <w:sz w:val="20"/>
          <w:szCs w:val="20"/>
        </w:rPr>
        <w:t>dle</w:t>
      </w:r>
      <w:r w:rsidR="001B263F" w:rsidRPr="00C973E1">
        <w:rPr>
          <w:sz w:val="20"/>
          <w:szCs w:val="20"/>
        </w:rPr>
        <w:t xml:space="preserve"> </w:t>
      </w:r>
      <w:r w:rsidR="00E87430">
        <w:rPr>
          <w:sz w:val="20"/>
          <w:szCs w:val="20"/>
        </w:rPr>
        <w:t>čl. IV. odst. 1</w:t>
      </w:r>
      <w:r w:rsidR="001B263F" w:rsidRPr="00C973E1">
        <w:rPr>
          <w:sz w:val="20"/>
          <w:szCs w:val="20"/>
        </w:rPr>
        <w:t xml:space="preserve"> Smlouvy (dále jen „</w:t>
      </w:r>
      <w:r w:rsidR="001B263F" w:rsidRPr="00C973E1">
        <w:rPr>
          <w:b/>
          <w:sz w:val="20"/>
          <w:szCs w:val="20"/>
        </w:rPr>
        <w:t>předmět plnění</w:t>
      </w:r>
      <w:r w:rsidR="001B263F" w:rsidRPr="00C973E1">
        <w:rPr>
          <w:sz w:val="20"/>
          <w:szCs w:val="20"/>
        </w:rPr>
        <w:t>“) a závazek kupujícího zaplatit prodávajícímu kupní cenu. Předmět plnění musí být plně funkční, v nejvyšší jakosti poskytované výrobcem předmětu plnění a spolu se všemi právy nutnými k jeho řádnému a nerušenému nakládání a užívání kupujícím.</w:t>
      </w:r>
    </w:p>
    <w:p w14:paraId="4787A649" w14:textId="77777777" w:rsidR="00DB5A0D" w:rsidRDefault="00DB5A0D" w:rsidP="00C57414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4632A6DD" w14:textId="4ED6586D" w:rsidR="00631479" w:rsidRDefault="00323C5A" w:rsidP="00C57414">
      <w:pPr>
        <w:pStyle w:val="Style9"/>
        <w:widowControl/>
        <w:ind w:left="284" w:hanging="284"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2</w:t>
      </w:r>
      <w:r w:rsidR="00631479" w:rsidRPr="004B1C10">
        <w:rPr>
          <w:rFonts w:asciiTheme="minorHAnsi" w:hAnsiTheme="minorHAnsi"/>
          <w:color w:val="000000"/>
          <w:sz w:val="20"/>
          <w:szCs w:val="20"/>
        </w:rPr>
        <w:t>.</w:t>
      </w:r>
      <w:r w:rsidR="00631479" w:rsidRPr="004B1C10">
        <w:rPr>
          <w:rFonts w:asciiTheme="minorHAnsi" w:hAnsiTheme="minorHAnsi"/>
          <w:color w:val="000000"/>
          <w:sz w:val="20"/>
          <w:szCs w:val="20"/>
        </w:rPr>
        <w:tab/>
      </w:r>
      <w:r w:rsidR="00631479" w:rsidRPr="004B1C10">
        <w:rPr>
          <w:rStyle w:val="FontStyle16"/>
          <w:rFonts w:asciiTheme="minorHAnsi" w:hAnsiTheme="minorHAnsi" w:cs="Calibri"/>
          <w:sz w:val="20"/>
          <w:szCs w:val="20"/>
        </w:rPr>
        <w:t xml:space="preserve">Dodávka </w:t>
      </w:r>
      <w:r w:rsidR="00BA3D8E">
        <w:rPr>
          <w:rStyle w:val="FontStyle16"/>
          <w:rFonts w:asciiTheme="minorHAnsi" w:hAnsiTheme="minorHAnsi" w:cs="Calibri"/>
          <w:sz w:val="20"/>
          <w:szCs w:val="20"/>
        </w:rPr>
        <w:t>předmětu plnění</w:t>
      </w:r>
      <w:r w:rsidR="00631479" w:rsidRPr="004B1C10">
        <w:rPr>
          <w:rStyle w:val="FontStyle16"/>
          <w:rFonts w:asciiTheme="minorHAnsi" w:hAnsiTheme="minorHAnsi" w:cs="Calibri"/>
          <w:sz w:val="20"/>
          <w:szCs w:val="20"/>
        </w:rPr>
        <w:t xml:space="preserve"> je považována za kompletní, je-li se zbožím dodána následující průvodní dokumentace: dodací list s uvedením názvu, kódu výrobku, množství</w:t>
      </w:r>
      <w:r w:rsidR="003F7FE2">
        <w:rPr>
          <w:rStyle w:val="FontStyle16"/>
          <w:rFonts w:asciiTheme="minorHAnsi" w:hAnsiTheme="minorHAnsi" w:cs="Calibri"/>
          <w:sz w:val="20"/>
          <w:szCs w:val="20"/>
        </w:rPr>
        <w:t xml:space="preserve">, cena za kus </w:t>
      </w:r>
      <w:r w:rsidR="008D2D06">
        <w:rPr>
          <w:rStyle w:val="FontStyle16"/>
          <w:rFonts w:asciiTheme="minorHAnsi" w:hAnsiTheme="minorHAnsi" w:cs="Calibri"/>
          <w:sz w:val="20"/>
          <w:szCs w:val="20"/>
        </w:rPr>
        <w:t>a celková cena</w:t>
      </w:r>
      <w:r w:rsidR="00821266">
        <w:rPr>
          <w:rStyle w:val="FontStyle16"/>
          <w:rFonts w:asciiTheme="minorHAnsi" w:hAnsiTheme="minorHAnsi" w:cs="Calibri"/>
          <w:sz w:val="20"/>
          <w:szCs w:val="20"/>
        </w:rPr>
        <w:t>,</w:t>
      </w:r>
      <w:r w:rsidR="008D2D06">
        <w:rPr>
          <w:rStyle w:val="FontStyle16"/>
          <w:rFonts w:asciiTheme="minorHAnsi" w:hAnsiTheme="minorHAnsi" w:cs="Calibri"/>
          <w:sz w:val="20"/>
          <w:szCs w:val="20"/>
        </w:rPr>
        <w:t xml:space="preserve"> a to </w:t>
      </w:r>
      <w:r w:rsidR="003F7FE2">
        <w:rPr>
          <w:rStyle w:val="FontStyle16"/>
          <w:rFonts w:asciiTheme="minorHAnsi" w:hAnsiTheme="minorHAnsi" w:cs="Calibri"/>
          <w:sz w:val="20"/>
          <w:szCs w:val="20"/>
        </w:rPr>
        <w:t>bez DPH a s DPH.</w:t>
      </w:r>
    </w:p>
    <w:p w14:paraId="750BF69A" w14:textId="6700785D" w:rsidR="007A7A09" w:rsidRDefault="007A7A09" w:rsidP="00C57414">
      <w:pPr>
        <w:pStyle w:val="Style9"/>
        <w:widowControl/>
        <w:ind w:left="284" w:hanging="284"/>
        <w:rPr>
          <w:rStyle w:val="FontStyle16"/>
          <w:rFonts w:asciiTheme="minorHAnsi" w:hAnsiTheme="minorHAnsi" w:cs="Calibri"/>
          <w:sz w:val="20"/>
          <w:szCs w:val="20"/>
        </w:rPr>
      </w:pPr>
    </w:p>
    <w:p w14:paraId="218376D2" w14:textId="77777777" w:rsidR="00387CCA" w:rsidRDefault="00323C5A" w:rsidP="00C57414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>3</w:t>
      </w:r>
      <w:r w:rsidR="007A7A09">
        <w:rPr>
          <w:rStyle w:val="FontStyle16"/>
          <w:rFonts w:asciiTheme="minorHAnsi" w:hAnsiTheme="minorHAnsi" w:cs="Calibri"/>
          <w:sz w:val="20"/>
          <w:szCs w:val="20"/>
        </w:rPr>
        <w:t xml:space="preserve">.   </w:t>
      </w:r>
      <w:r w:rsidR="001B263F" w:rsidRPr="00D773E2">
        <w:rPr>
          <w:rStyle w:val="FontStyle16"/>
          <w:rFonts w:asciiTheme="minorHAnsi" w:hAnsiTheme="minorHAnsi" w:cs="Calibri"/>
          <w:sz w:val="20"/>
          <w:szCs w:val="20"/>
        </w:rPr>
        <w:t xml:space="preserve">Prodávající garantuje, že </w:t>
      </w:r>
      <w:r w:rsidR="001B263F">
        <w:rPr>
          <w:rStyle w:val="FontStyle16"/>
          <w:rFonts w:asciiTheme="minorHAnsi" w:hAnsiTheme="minorHAnsi" w:cs="Calibri"/>
          <w:sz w:val="20"/>
          <w:szCs w:val="20"/>
        </w:rPr>
        <w:t>předmět plnění</w:t>
      </w:r>
      <w:r w:rsidR="001B263F" w:rsidRPr="00D773E2">
        <w:rPr>
          <w:rStyle w:val="FontStyle16"/>
          <w:rFonts w:asciiTheme="minorHAnsi" w:hAnsiTheme="minorHAnsi" w:cs="Calibri"/>
          <w:sz w:val="20"/>
          <w:szCs w:val="20"/>
        </w:rPr>
        <w:t xml:space="preserve"> </w:t>
      </w:r>
      <w:bookmarkStart w:id="1" w:name="_Hlk116633980"/>
      <w:r w:rsidR="001B263F" w:rsidRPr="00D773E2">
        <w:rPr>
          <w:rStyle w:val="FontStyle16"/>
          <w:rFonts w:asciiTheme="minorHAnsi" w:hAnsiTheme="minorHAnsi" w:cs="Calibri"/>
          <w:sz w:val="20"/>
          <w:szCs w:val="20"/>
        </w:rPr>
        <w:t>j</w:t>
      </w:r>
      <w:r w:rsidR="001B263F">
        <w:rPr>
          <w:rStyle w:val="FontStyle16"/>
          <w:rFonts w:asciiTheme="minorHAnsi" w:hAnsiTheme="minorHAnsi" w:cs="Calibri"/>
          <w:sz w:val="20"/>
          <w:szCs w:val="20"/>
        </w:rPr>
        <w:t>e</w:t>
      </w:r>
      <w:r w:rsidR="001B263F" w:rsidRPr="00D773E2">
        <w:rPr>
          <w:rStyle w:val="FontStyle16"/>
          <w:rFonts w:asciiTheme="minorHAnsi" w:hAnsiTheme="minorHAnsi" w:cs="Calibri"/>
          <w:sz w:val="20"/>
          <w:szCs w:val="20"/>
        </w:rPr>
        <w:t xml:space="preserve"> určen pro trh </w:t>
      </w:r>
      <w:r w:rsidR="001B263F">
        <w:rPr>
          <w:rStyle w:val="FontStyle16"/>
          <w:rFonts w:asciiTheme="minorHAnsi" w:hAnsiTheme="minorHAnsi" w:cs="Calibri"/>
          <w:sz w:val="20"/>
          <w:szCs w:val="20"/>
        </w:rPr>
        <w:t xml:space="preserve">a provoz </w:t>
      </w:r>
      <w:r w:rsidR="001B263F" w:rsidRPr="00D773E2">
        <w:rPr>
          <w:rStyle w:val="FontStyle16"/>
          <w:rFonts w:asciiTheme="minorHAnsi" w:hAnsiTheme="minorHAnsi" w:cs="Calibri"/>
          <w:sz w:val="20"/>
          <w:szCs w:val="20"/>
        </w:rPr>
        <w:t>v rámci České republiky</w:t>
      </w:r>
      <w:r w:rsidR="001B263F">
        <w:rPr>
          <w:rStyle w:val="FontStyle16"/>
          <w:rFonts w:asciiTheme="minorHAnsi" w:hAnsiTheme="minorHAnsi" w:cs="Calibri"/>
          <w:sz w:val="20"/>
          <w:szCs w:val="20"/>
        </w:rPr>
        <w:t xml:space="preserve">, a je </w:t>
      </w:r>
      <w:r w:rsidR="001B263F" w:rsidRPr="00F40129">
        <w:rPr>
          <w:rStyle w:val="FontStyle16"/>
          <w:rFonts w:asciiTheme="minorHAnsi" w:hAnsiTheme="minorHAnsi" w:cs="Calibri"/>
          <w:sz w:val="20"/>
          <w:szCs w:val="20"/>
        </w:rPr>
        <w:t>získán</w:t>
      </w:r>
      <w:r w:rsidR="001B263F">
        <w:rPr>
          <w:rStyle w:val="FontStyle16"/>
          <w:rFonts w:asciiTheme="minorHAnsi" w:hAnsiTheme="minorHAnsi" w:cs="Calibri"/>
          <w:sz w:val="20"/>
          <w:szCs w:val="20"/>
        </w:rPr>
        <w:t xml:space="preserve"> </w:t>
      </w:r>
      <w:r w:rsidR="001B263F" w:rsidRPr="00F40129">
        <w:rPr>
          <w:rStyle w:val="FontStyle16"/>
          <w:rFonts w:asciiTheme="minorHAnsi" w:hAnsiTheme="minorHAnsi" w:cs="Calibri"/>
          <w:sz w:val="20"/>
          <w:szCs w:val="20"/>
        </w:rPr>
        <w:t xml:space="preserve">legálním </w:t>
      </w:r>
      <w:r w:rsidR="00387CCA">
        <w:rPr>
          <w:rStyle w:val="FontStyle16"/>
          <w:rFonts w:asciiTheme="minorHAnsi" w:hAnsiTheme="minorHAnsi" w:cs="Calibri"/>
          <w:sz w:val="20"/>
          <w:szCs w:val="20"/>
        </w:rPr>
        <w:t xml:space="preserve"> </w:t>
      </w:r>
    </w:p>
    <w:p w14:paraId="51ED32B8" w14:textId="7CDE27E8" w:rsidR="00900C00" w:rsidRDefault="00387CCA" w:rsidP="00C57414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 xml:space="preserve">      </w:t>
      </w:r>
      <w:r w:rsidR="001B263F" w:rsidRPr="00F40129">
        <w:rPr>
          <w:rStyle w:val="FontStyle16"/>
          <w:rFonts w:asciiTheme="minorHAnsi" w:hAnsiTheme="minorHAnsi" w:cs="Calibri"/>
          <w:sz w:val="20"/>
          <w:szCs w:val="20"/>
        </w:rPr>
        <w:t xml:space="preserve">způsobem za podmínek stvrzených výrobcem </w:t>
      </w:r>
      <w:bookmarkEnd w:id="1"/>
      <w:r w:rsidR="00DB0AFE">
        <w:rPr>
          <w:rStyle w:val="FontStyle16"/>
          <w:rFonts w:asciiTheme="minorHAnsi" w:hAnsiTheme="minorHAnsi" w:cs="Calibri"/>
          <w:sz w:val="20"/>
          <w:szCs w:val="20"/>
        </w:rPr>
        <w:t>předmětu plnění</w:t>
      </w:r>
      <w:r w:rsidR="001B263F" w:rsidRPr="00D773E2">
        <w:rPr>
          <w:rStyle w:val="FontStyle16"/>
          <w:rFonts w:asciiTheme="minorHAnsi" w:hAnsiTheme="minorHAnsi" w:cs="Calibri"/>
          <w:sz w:val="20"/>
          <w:szCs w:val="20"/>
        </w:rPr>
        <w:t>.</w:t>
      </w:r>
    </w:p>
    <w:p w14:paraId="233912F0" w14:textId="719B7C37" w:rsidR="00FD5F0E" w:rsidRDefault="00FD5F0E" w:rsidP="00C57414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</w:p>
    <w:p w14:paraId="74F9350D" w14:textId="6ED8034F" w:rsidR="00FD5F0E" w:rsidRDefault="00FD5F0E" w:rsidP="00C57414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>4.  Prodávající garantuje, že předmět plnění je nejaktuálnější dostupný na trhu.</w:t>
      </w:r>
    </w:p>
    <w:p w14:paraId="7003D28D" w14:textId="247D31B1" w:rsidR="00E874D6" w:rsidRDefault="00E874D6" w:rsidP="00C57414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</w:p>
    <w:p w14:paraId="4F6756FF" w14:textId="77777777" w:rsidR="00BC220E" w:rsidRDefault="00E874D6" w:rsidP="00BC220E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>5. Prodávající</w:t>
      </w:r>
      <w:r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 je povinen poskytnout </w:t>
      </w:r>
      <w:r>
        <w:rPr>
          <w:rStyle w:val="FontStyle16"/>
          <w:rFonts w:asciiTheme="minorHAnsi" w:hAnsiTheme="minorHAnsi" w:cs="Calibri"/>
          <w:sz w:val="20"/>
          <w:szCs w:val="20"/>
        </w:rPr>
        <w:t>kupujícímu</w:t>
      </w:r>
      <w:r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 uživatelskou nikoli výhradní licenci k software dle</w:t>
      </w:r>
      <w:r w:rsidR="00BC220E">
        <w:rPr>
          <w:rStyle w:val="FontStyle16"/>
          <w:rFonts w:asciiTheme="minorHAnsi" w:hAnsiTheme="minorHAnsi" w:cs="Calibri"/>
          <w:sz w:val="20"/>
          <w:szCs w:val="20"/>
        </w:rPr>
        <w:t xml:space="preserve"> </w:t>
      </w:r>
      <w:r>
        <w:rPr>
          <w:rStyle w:val="FontStyle16"/>
          <w:rFonts w:asciiTheme="minorHAnsi" w:hAnsiTheme="minorHAnsi" w:cs="Calibri"/>
          <w:sz w:val="20"/>
          <w:szCs w:val="20"/>
        </w:rPr>
        <w:t>S</w:t>
      </w:r>
      <w:r w:rsidRPr="00E874D6">
        <w:rPr>
          <w:rStyle w:val="FontStyle16"/>
          <w:rFonts w:asciiTheme="minorHAnsi" w:hAnsiTheme="minorHAnsi" w:cs="Calibri"/>
          <w:sz w:val="20"/>
          <w:szCs w:val="20"/>
        </w:rPr>
        <w:t>mlouvy.</w:t>
      </w:r>
    </w:p>
    <w:p w14:paraId="42CDA5E0" w14:textId="77777777" w:rsidR="00BC220E" w:rsidRDefault="00BC220E" w:rsidP="00BC220E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 xml:space="preserve">    </w:t>
      </w:r>
      <w:r w:rsidR="00E874D6">
        <w:rPr>
          <w:rStyle w:val="FontStyle16"/>
          <w:rFonts w:asciiTheme="minorHAnsi" w:hAnsiTheme="minorHAnsi" w:cs="Calibri"/>
          <w:sz w:val="20"/>
          <w:szCs w:val="20"/>
        </w:rPr>
        <w:t>Prodávající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 prohlašuje, že poskytnutím licence </w:t>
      </w:r>
      <w:r w:rsidR="00E874D6">
        <w:rPr>
          <w:rStyle w:val="FontStyle16"/>
          <w:rFonts w:asciiTheme="minorHAnsi" w:hAnsiTheme="minorHAnsi" w:cs="Calibri"/>
          <w:sz w:val="20"/>
          <w:szCs w:val="20"/>
        </w:rPr>
        <w:t>kupujícímu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 neporušuje práva duševního vlastnictví třetích osob </w:t>
      </w:r>
      <w:r>
        <w:rPr>
          <w:rStyle w:val="FontStyle16"/>
          <w:rFonts w:asciiTheme="minorHAnsi" w:hAnsiTheme="minorHAnsi" w:cs="Calibri"/>
          <w:sz w:val="20"/>
          <w:szCs w:val="20"/>
        </w:rPr>
        <w:t xml:space="preserve"> </w:t>
      </w:r>
    </w:p>
    <w:p w14:paraId="023A98B0" w14:textId="77777777" w:rsidR="00BC220E" w:rsidRDefault="00BC220E" w:rsidP="00BC220E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 xml:space="preserve">    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a že nejsou třetí osoby, které by mohly oprávněně uplatňovat své nároky z těchto práv vůči </w:t>
      </w:r>
      <w:r w:rsidR="00E874D6">
        <w:rPr>
          <w:rStyle w:val="FontStyle16"/>
          <w:rFonts w:asciiTheme="minorHAnsi" w:hAnsiTheme="minorHAnsi" w:cs="Calibri"/>
          <w:sz w:val="20"/>
          <w:szCs w:val="20"/>
        </w:rPr>
        <w:t>kupujícímu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>. V</w:t>
      </w:r>
      <w:r>
        <w:rPr>
          <w:rStyle w:val="FontStyle16"/>
          <w:rFonts w:asciiTheme="minorHAnsi" w:hAnsiTheme="minorHAnsi" w:cs="Calibri"/>
          <w:sz w:val="20"/>
          <w:szCs w:val="20"/>
        </w:rPr>
        <w:t xml:space="preserve">  </w:t>
      </w:r>
    </w:p>
    <w:p w14:paraId="290FA6CC" w14:textId="77777777" w:rsidR="00BC220E" w:rsidRDefault="00BC220E" w:rsidP="00BC220E">
      <w:pPr>
        <w:pStyle w:val="Style9"/>
        <w:widowControl/>
        <w:rPr>
          <w:rStyle w:val="FontStyle16"/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 xml:space="preserve">    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případě, že </w:t>
      </w:r>
      <w:r w:rsidR="00E874D6">
        <w:rPr>
          <w:rStyle w:val="FontStyle16"/>
          <w:rFonts w:asciiTheme="minorHAnsi" w:hAnsiTheme="minorHAnsi" w:cs="Calibri"/>
          <w:sz w:val="20"/>
          <w:szCs w:val="20"/>
        </w:rPr>
        <w:t>prodávající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 nedodrží toto ustanovení, zavazuje se uhradit veškeré nároky třetích osob z důvodu </w:t>
      </w:r>
      <w:r>
        <w:rPr>
          <w:rStyle w:val="FontStyle16"/>
          <w:rFonts w:asciiTheme="minorHAnsi" w:hAnsiTheme="minorHAnsi" w:cs="Calibri"/>
          <w:sz w:val="20"/>
          <w:szCs w:val="20"/>
        </w:rPr>
        <w:t xml:space="preserve"> </w:t>
      </w:r>
    </w:p>
    <w:p w14:paraId="59A6FE83" w14:textId="723DB206" w:rsidR="00BC220E" w:rsidRPr="00BC220E" w:rsidRDefault="00BC220E" w:rsidP="00BC220E">
      <w:pPr>
        <w:pStyle w:val="Style9"/>
        <w:widowControl/>
        <w:jc w:val="left"/>
        <w:rPr>
          <w:rFonts w:asciiTheme="minorHAnsi" w:hAnsiTheme="minorHAnsi" w:cs="Calibr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 xml:space="preserve">    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 xml:space="preserve">porušení práv duševního vlastnictví třetích osob a dále náhradu škody způsobenou tím </w:t>
      </w:r>
      <w:r w:rsidR="00E874D6">
        <w:rPr>
          <w:rStyle w:val="FontStyle16"/>
          <w:rFonts w:asciiTheme="minorHAnsi" w:hAnsiTheme="minorHAnsi" w:cs="Calibri"/>
          <w:sz w:val="20"/>
          <w:szCs w:val="20"/>
        </w:rPr>
        <w:t>kupujícímu</w:t>
      </w:r>
      <w:r w:rsidR="00E874D6" w:rsidRPr="00E874D6">
        <w:rPr>
          <w:rStyle w:val="FontStyle16"/>
          <w:rFonts w:asciiTheme="minorHAnsi" w:hAnsiTheme="minorHAnsi" w:cs="Calibri"/>
          <w:sz w:val="20"/>
          <w:szCs w:val="20"/>
        </w:rPr>
        <w:t>.</w:t>
      </w:r>
      <w:r w:rsidRPr="00BC220E">
        <w:rPr>
          <w:rStyle w:val="FontStyle16"/>
          <w:rFonts w:asciiTheme="minorHAnsi" w:hAnsiTheme="minorHAnsi" w:cs="Calibri"/>
          <w:sz w:val="20"/>
          <w:szCs w:val="20"/>
        </w:rPr>
        <w:t xml:space="preserve"> </w:t>
      </w:r>
    </w:p>
    <w:p w14:paraId="1A60C70B" w14:textId="77777777" w:rsidR="00BC220E" w:rsidRDefault="00B4631D" w:rsidP="00A55A43">
      <w:pPr>
        <w:pStyle w:val="Nadpisodstavce"/>
      </w:pPr>
      <w:r>
        <w:tab/>
      </w:r>
      <w:r>
        <w:tab/>
      </w:r>
      <w:r>
        <w:tab/>
      </w:r>
      <w:r>
        <w:tab/>
      </w:r>
    </w:p>
    <w:p w14:paraId="295471E5" w14:textId="0F3B4D6A" w:rsidR="00631479" w:rsidRPr="004B1C10" w:rsidRDefault="00BC220E" w:rsidP="00A55A43">
      <w:pPr>
        <w:pStyle w:val="Nadpisodstavce"/>
      </w:pPr>
      <w:r>
        <w:tab/>
      </w:r>
      <w:r>
        <w:tab/>
      </w:r>
      <w:r>
        <w:tab/>
      </w:r>
      <w:r>
        <w:tab/>
      </w:r>
      <w:r w:rsidR="00631479" w:rsidRPr="004B1C10">
        <w:t>III.</w:t>
      </w:r>
    </w:p>
    <w:p w14:paraId="27A22394" w14:textId="77777777" w:rsidR="00676E51" w:rsidRDefault="00B4631D" w:rsidP="00A55A43">
      <w:pPr>
        <w:pStyle w:val="Nadpisodstavce"/>
      </w:pPr>
      <w:r>
        <w:tab/>
      </w:r>
      <w:r>
        <w:tab/>
      </w:r>
      <w:r>
        <w:tab/>
      </w:r>
      <w:r w:rsidR="00631479" w:rsidRPr="004B1C10">
        <w:t>Doba a místo plnění</w:t>
      </w:r>
    </w:p>
    <w:p w14:paraId="123B9FE3" w14:textId="10D77C89" w:rsidR="00631479" w:rsidRDefault="00631479" w:rsidP="001B263F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1.</w:t>
      </w:r>
      <w:r w:rsidRPr="004B1C10">
        <w:rPr>
          <w:rFonts w:asciiTheme="minorHAnsi" w:hAnsiTheme="minorHAnsi"/>
          <w:sz w:val="20"/>
          <w:szCs w:val="20"/>
        </w:rPr>
        <w:tab/>
      </w:r>
      <w:r w:rsidR="00900C00" w:rsidRPr="004B1C10">
        <w:rPr>
          <w:rFonts w:asciiTheme="minorHAnsi" w:hAnsiTheme="minorHAnsi"/>
          <w:sz w:val="20"/>
          <w:szCs w:val="20"/>
        </w:rPr>
        <w:t>Prodávající je povinen dodávk</w:t>
      </w:r>
      <w:r w:rsidR="00900C00">
        <w:rPr>
          <w:rFonts w:asciiTheme="minorHAnsi" w:hAnsiTheme="minorHAnsi"/>
          <w:sz w:val="20"/>
          <w:szCs w:val="20"/>
        </w:rPr>
        <w:t>u</w:t>
      </w:r>
      <w:r w:rsidR="00900C00" w:rsidRPr="004B1C10">
        <w:rPr>
          <w:rFonts w:asciiTheme="minorHAnsi" w:hAnsiTheme="minorHAnsi"/>
          <w:sz w:val="20"/>
          <w:szCs w:val="20"/>
        </w:rPr>
        <w:t xml:space="preserve"> realizovat do</w:t>
      </w:r>
      <w:proofErr w:type="gramStart"/>
      <w:r w:rsidR="00900C00" w:rsidRPr="004B1C10">
        <w:rPr>
          <w:rFonts w:asciiTheme="minorHAnsi" w:hAnsiTheme="minorHAnsi"/>
          <w:sz w:val="20"/>
          <w:szCs w:val="20"/>
        </w:rPr>
        <w:t xml:space="preserve"> </w:t>
      </w:r>
      <w:r w:rsidR="00DB5A0D" w:rsidRPr="00DB5A0D">
        <w:rPr>
          <w:rFonts w:asciiTheme="minorHAnsi" w:hAnsiTheme="minorHAnsi"/>
          <w:sz w:val="20"/>
          <w:szCs w:val="20"/>
          <w:highlight w:val="lightGray"/>
        </w:rPr>
        <w:t>….</w:t>
      </w:r>
      <w:proofErr w:type="gramEnd"/>
      <w:r w:rsidR="00DB5A0D" w:rsidRPr="00DB5A0D">
        <w:rPr>
          <w:rFonts w:asciiTheme="minorHAnsi" w:hAnsiTheme="minorHAnsi"/>
          <w:sz w:val="20"/>
          <w:szCs w:val="20"/>
          <w:highlight w:val="lightGray"/>
        </w:rPr>
        <w:t>.</w:t>
      </w:r>
      <w:r w:rsidR="00900C00">
        <w:rPr>
          <w:rFonts w:asciiTheme="minorHAnsi" w:hAnsiTheme="minorHAnsi"/>
          <w:sz w:val="20"/>
          <w:szCs w:val="20"/>
        </w:rPr>
        <w:t xml:space="preserve"> </w:t>
      </w:r>
      <w:r w:rsidR="00900C00" w:rsidRPr="00B4631D">
        <w:rPr>
          <w:rFonts w:asciiTheme="minorHAnsi" w:hAnsiTheme="minorHAnsi"/>
          <w:sz w:val="20"/>
          <w:szCs w:val="20"/>
        </w:rPr>
        <w:t>dnů</w:t>
      </w:r>
      <w:r w:rsidR="00900C00" w:rsidRPr="004B1C10">
        <w:rPr>
          <w:rFonts w:asciiTheme="minorHAnsi" w:hAnsiTheme="minorHAnsi" w:cs="TimesNewRoman"/>
          <w:sz w:val="20"/>
          <w:szCs w:val="20"/>
        </w:rPr>
        <w:t xml:space="preserve"> ode </w:t>
      </w:r>
      <w:r w:rsidR="00900C00" w:rsidRPr="00A46347">
        <w:rPr>
          <w:rFonts w:asciiTheme="minorHAnsi" w:hAnsiTheme="minorHAnsi"/>
          <w:sz w:val="20"/>
          <w:szCs w:val="20"/>
        </w:rPr>
        <w:t xml:space="preserve">dne podpisu </w:t>
      </w:r>
      <w:r w:rsidR="008D321A">
        <w:rPr>
          <w:rFonts w:asciiTheme="minorHAnsi" w:hAnsiTheme="minorHAnsi"/>
          <w:sz w:val="20"/>
          <w:szCs w:val="20"/>
        </w:rPr>
        <w:t>S</w:t>
      </w:r>
      <w:r w:rsidR="00900C00" w:rsidRPr="00A46347">
        <w:rPr>
          <w:rFonts w:asciiTheme="minorHAnsi" w:hAnsiTheme="minorHAnsi"/>
          <w:sz w:val="20"/>
          <w:szCs w:val="20"/>
        </w:rPr>
        <w:t>mlouvy oběma smluvními stranami.</w:t>
      </w:r>
    </w:p>
    <w:p w14:paraId="0027613B" w14:textId="77777777" w:rsidR="00EB2084" w:rsidRDefault="00EB2084" w:rsidP="001B263F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2FE0ADE8" w14:textId="77777777" w:rsidR="009B7C04" w:rsidRDefault="00676E51" w:rsidP="009B7C04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 </w:t>
      </w:r>
      <w:r w:rsidR="009B7C04">
        <w:rPr>
          <w:rFonts w:asciiTheme="minorHAnsi" w:hAnsiTheme="minorHAnsi"/>
          <w:sz w:val="20"/>
          <w:szCs w:val="20"/>
        </w:rPr>
        <w:t xml:space="preserve">Dodávka </w:t>
      </w:r>
      <w:r w:rsidR="009B7C04" w:rsidRPr="000D7834">
        <w:rPr>
          <w:rFonts w:asciiTheme="minorHAnsi" w:hAnsiTheme="minorHAnsi"/>
          <w:sz w:val="20"/>
          <w:szCs w:val="20"/>
        </w:rPr>
        <w:t xml:space="preserve">zboží je považována za kompletní, je-li se zbožím dodána následující průvodní dokumentace: dodací </w:t>
      </w:r>
      <w:r w:rsidR="009B7C04">
        <w:rPr>
          <w:rFonts w:asciiTheme="minorHAnsi" w:hAnsiTheme="minorHAnsi"/>
          <w:sz w:val="20"/>
          <w:szCs w:val="20"/>
        </w:rPr>
        <w:t xml:space="preserve"> </w:t>
      </w:r>
    </w:p>
    <w:p w14:paraId="04FECD83" w14:textId="77777777" w:rsidR="009B7C04" w:rsidRDefault="009B7C04" w:rsidP="009B7C04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0D7834">
        <w:rPr>
          <w:rFonts w:asciiTheme="minorHAnsi" w:hAnsiTheme="minorHAnsi"/>
          <w:sz w:val="20"/>
          <w:szCs w:val="20"/>
        </w:rPr>
        <w:t xml:space="preserve">list s uvedením názvu, kódu výrobku, množství jednotlivých druhů zboží v rozdělení dle výrobních čísel, resp. </w:t>
      </w:r>
      <w:r>
        <w:rPr>
          <w:rFonts w:asciiTheme="minorHAnsi" w:hAnsiTheme="minorHAnsi"/>
          <w:sz w:val="20"/>
          <w:szCs w:val="20"/>
        </w:rPr>
        <w:t xml:space="preserve">   </w:t>
      </w:r>
    </w:p>
    <w:p w14:paraId="1945B5E0" w14:textId="77777777" w:rsidR="009B7C04" w:rsidRDefault="009B7C04" w:rsidP="009B7C04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0D7834">
        <w:rPr>
          <w:rFonts w:asciiTheme="minorHAnsi" w:hAnsiTheme="minorHAnsi"/>
          <w:sz w:val="20"/>
          <w:szCs w:val="20"/>
        </w:rPr>
        <w:t xml:space="preserve">šarží, cena za kus bez DPH a s DPH. Prodávající </w:t>
      </w:r>
      <w:r w:rsidRPr="00A162B2">
        <w:rPr>
          <w:rFonts w:asciiTheme="minorHAnsi" w:hAnsiTheme="minorHAnsi"/>
          <w:sz w:val="20"/>
          <w:szCs w:val="20"/>
        </w:rPr>
        <w:t>je dále povinen, na dodacím listě vystaveném</w:t>
      </w:r>
      <w:r>
        <w:rPr>
          <w:rFonts w:asciiTheme="minorHAnsi" w:hAnsiTheme="minorHAnsi"/>
          <w:sz w:val="20"/>
          <w:szCs w:val="20"/>
        </w:rPr>
        <w:t xml:space="preserve"> </w:t>
      </w:r>
      <w:r w:rsidRPr="00A162B2">
        <w:rPr>
          <w:rFonts w:asciiTheme="minorHAnsi" w:hAnsiTheme="minorHAnsi"/>
          <w:sz w:val="20"/>
          <w:szCs w:val="20"/>
        </w:rPr>
        <w:t xml:space="preserve">v rámci smluvního </w:t>
      </w:r>
    </w:p>
    <w:p w14:paraId="3331CF5C" w14:textId="07EF9302" w:rsidR="009B7C04" w:rsidRDefault="009B7C04" w:rsidP="009B7C04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A162B2">
        <w:rPr>
          <w:rFonts w:asciiTheme="minorHAnsi" w:hAnsiTheme="minorHAnsi"/>
          <w:sz w:val="20"/>
          <w:szCs w:val="20"/>
        </w:rPr>
        <w:t xml:space="preserve">vztahu založeného </w:t>
      </w:r>
      <w:r>
        <w:rPr>
          <w:rFonts w:asciiTheme="minorHAnsi" w:hAnsiTheme="minorHAnsi"/>
          <w:sz w:val="20"/>
          <w:szCs w:val="20"/>
        </w:rPr>
        <w:t>S</w:t>
      </w:r>
      <w:r w:rsidRPr="00A162B2">
        <w:rPr>
          <w:rFonts w:asciiTheme="minorHAnsi" w:hAnsiTheme="minorHAnsi"/>
          <w:sz w:val="20"/>
          <w:szCs w:val="20"/>
        </w:rPr>
        <w:t>mlouvou, uvést interní</w:t>
      </w:r>
      <w:r>
        <w:rPr>
          <w:rFonts w:asciiTheme="minorHAnsi" w:hAnsiTheme="minorHAnsi"/>
          <w:sz w:val="20"/>
          <w:szCs w:val="20"/>
        </w:rPr>
        <w:t xml:space="preserve"> </w:t>
      </w:r>
      <w:r w:rsidRPr="00A162B2">
        <w:rPr>
          <w:rFonts w:asciiTheme="minorHAnsi" w:hAnsiTheme="minorHAnsi"/>
          <w:sz w:val="20"/>
          <w:szCs w:val="20"/>
        </w:rPr>
        <w:t xml:space="preserve">evidenční </w:t>
      </w:r>
      <w:r w:rsidRPr="00BE665E">
        <w:rPr>
          <w:rFonts w:asciiTheme="minorHAnsi" w:hAnsiTheme="minorHAnsi"/>
          <w:sz w:val="20"/>
          <w:szCs w:val="20"/>
        </w:rPr>
        <w:t xml:space="preserve">číslo </w:t>
      </w:r>
      <w:r w:rsidR="00C96DFC" w:rsidRPr="00747862">
        <w:rPr>
          <w:rFonts w:asciiTheme="minorHAnsi" w:hAnsiTheme="minorHAnsi"/>
          <w:b/>
          <w:sz w:val="20"/>
          <w:szCs w:val="20"/>
        </w:rPr>
        <w:t>VZ-2024-000453</w:t>
      </w:r>
      <w:r w:rsidRPr="00BE665E">
        <w:rPr>
          <w:rFonts w:asciiTheme="minorHAnsi" w:hAnsiTheme="minorHAnsi"/>
          <w:sz w:val="20"/>
          <w:szCs w:val="20"/>
        </w:rPr>
        <w:t>.</w:t>
      </w:r>
    </w:p>
    <w:p w14:paraId="4E3E3888" w14:textId="77777777" w:rsidR="009B7C04" w:rsidRDefault="009B7C04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</w:p>
    <w:p w14:paraId="6CEFAD5A" w14:textId="77777777" w:rsidR="003D12B1" w:rsidRDefault="00EB2084" w:rsidP="003D12B1">
      <w:pPr>
        <w:pStyle w:val="Odstavec"/>
        <w:numPr>
          <w:ilvl w:val="0"/>
          <w:numId w:val="0"/>
        </w:numPr>
        <w:spacing w:before="0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676E51">
        <w:rPr>
          <w:rFonts w:asciiTheme="minorHAnsi" w:hAnsiTheme="minorHAnsi"/>
          <w:sz w:val="20"/>
          <w:szCs w:val="20"/>
        </w:rPr>
        <w:t xml:space="preserve">.  </w:t>
      </w:r>
      <w:r w:rsidR="003D12B1" w:rsidRPr="000D7834">
        <w:rPr>
          <w:rFonts w:asciiTheme="minorHAnsi" w:hAnsiTheme="minorHAnsi"/>
          <w:sz w:val="20"/>
          <w:szCs w:val="20"/>
        </w:rPr>
        <w:t xml:space="preserve">K </w:t>
      </w:r>
      <w:r w:rsidR="003D12B1" w:rsidRPr="00A162B2">
        <w:rPr>
          <w:rFonts w:asciiTheme="minorHAnsi" w:hAnsiTheme="minorHAnsi"/>
          <w:sz w:val="20"/>
          <w:szCs w:val="20"/>
        </w:rPr>
        <w:t>dodání předmětu plnění dochází okamžikem převzetí předmětu plnění v místě dodání kupujícím a</w:t>
      </w:r>
      <w:r w:rsidR="003D12B1">
        <w:rPr>
          <w:rFonts w:asciiTheme="minorHAnsi" w:hAnsiTheme="minorHAnsi"/>
          <w:sz w:val="20"/>
          <w:szCs w:val="20"/>
        </w:rPr>
        <w:t xml:space="preserve"> </w:t>
      </w:r>
    </w:p>
    <w:p w14:paraId="49BBC85C" w14:textId="11595B9A" w:rsidR="003D12B1" w:rsidRDefault="003D12B1" w:rsidP="003D12B1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A162B2">
        <w:rPr>
          <w:rFonts w:asciiTheme="minorHAnsi" w:hAnsiTheme="minorHAnsi"/>
          <w:sz w:val="20"/>
          <w:szCs w:val="20"/>
        </w:rPr>
        <w:t>potvrzením dodacího listu oprávněným zaměstnancem kupujícího</w:t>
      </w:r>
    </w:p>
    <w:p w14:paraId="25678E06" w14:textId="77777777" w:rsidR="003D12B1" w:rsidRDefault="003D12B1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</w:p>
    <w:p w14:paraId="20541C8B" w14:textId="5637A4DA" w:rsidR="00676E51" w:rsidRPr="00676E51" w:rsidRDefault="003D12B1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 </w:t>
      </w:r>
      <w:r w:rsidR="00676E51" w:rsidRPr="00676E51">
        <w:rPr>
          <w:rFonts w:asciiTheme="minorHAnsi" w:hAnsiTheme="minorHAnsi"/>
          <w:sz w:val="20"/>
          <w:szCs w:val="20"/>
        </w:rPr>
        <w:t>Místem dodání předmětu plnění je:</w:t>
      </w:r>
    </w:p>
    <w:p w14:paraId="55D7B2FF" w14:textId="5F892F63" w:rsidR="00676E51" w:rsidRPr="00676E51" w:rsidRDefault="00676E51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676E51">
        <w:rPr>
          <w:rFonts w:asciiTheme="minorHAnsi" w:hAnsiTheme="minorHAnsi"/>
          <w:sz w:val="20"/>
          <w:szCs w:val="20"/>
        </w:rPr>
        <w:t xml:space="preserve">Fakultní nemocnice Olomouc, </w:t>
      </w:r>
      <w:r>
        <w:rPr>
          <w:rFonts w:asciiTheme="minorHAnsi" w:hAnsiTheme="minorHAnsi"/>
          <w:sz w:val="20"/>
          <w:szCs w:val="20"/>
        </w:rPr>
        <w:t>Odbor informatiky</w:t>
      </w:r>
      <w:r w:rsidRPr="00676E51">
        <w:rPr>
          <w:rFonts w:asciiTheme="minorHAnsi" w:hAnsiTheme="minorHAnsi"/>
          <w:sz w:val="20"/>
          <w:szCs w:val="20"/>
        </w:rPr>
        <w:t xml:space="preserve"> </w:t>
      </w:r>
    </w:p>
    <w:p w14:paraId="4EFACACF" w14:textId="77777777" w:rsidR="00676E51" w:rsidRPr="00676E51" w:rsidRDefault="00676E51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</w:p>
    <w:p w14:paraId="06434FCE" w14:textId="15030D48" w:rsidR="00676E51" w:rsidRPr="003D12B1" w:rsidRDefault="003D12B1" w:rsidP="00931924">
      <w:pPr>
        <w:pStyle w:val="Odstavec"/>
        <w:numPr>
          <w:ilvl w:val="0"/>
          <w:numId w:val="0"/>
        </w:numPr>
        <w:spacing w:befor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676E51">
        <w:rPr>
          <w:rFonts w:asciiTheme="minorHAnsi" w:hAnsiTheme="minorHAnsi"/>
          <w:sz w:val="22"/>
        </w:rPr>
        <w:t xml:space="preserve">.   </w:t>
      </w:r>
      <w:r w:rsidR="00676E51" w:rsidRPr="00676E51">
        <w:rPr>
          <w:rFonts w:asciiTheme="minorHAnsi" w:hAnsiTheme="minorHAnsi"/>
          <w:sz w:val="20"/>
          <w:szCs w:val="20"/>
        </w:rPr>
        <w:t xml:space="preserve">Náklady na dodání předmětu plnění do místa plnění jsou zahrnuty ve sjednané kupní ceně.  Prodávající bere </w:t>
      </w:r>
      <w:r w:rsidR="00676E51">
        <w:rPr>
          <w:rFonts w:asciiTheme="minorHAnsi" w:hAnsiTheme="minorHAnsi"/>
          <w:sz w:val="20"/>
          <w:szCs w:val="20"/>
        </w:rPr>
        <w:t xml:space="preserve">  </w:t>
      </w:r>
    </w:p>
    <w:p w14:paraId="5F5934D3" w14:textId="77777777" w:rsidR="00676E51" w:rsidRDefault="00676E51" w:rsidP="00931924">
      <w:pPr>
        <w:pStyle w:val="Odstavec"/>
        <w:numPr>
          <w:ilvl w:val="0"/>
          <w:numId w:val="0"/>
        </w:numPr>
        <w:spacing w:before="0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676E51">
        <w:rPr>
          <w:rFonts w:asciiTheme="minorHAnsi" w:hAnsiTheme="minorHAnsi"/>
          <w:sz w:val="20"/>
          <w:szCs w:val="20"/>
        </w:rPr>
        <w:t xml:space="preserve">na vědomí, že v souladu s interními předpisy kupujícího nese náklady související s vjezdem motorových </w:t>
      </w:r>
      <w:r>
        <w:rPr>
          <w:rFonts w:asciiTheme="minorHAnsi" w:hAnsiTheme="minorHAnsi"/>
          <w:sz w:val="20"/>
          <w:szCs w:val="20"/>
        </w:rPr>
        <w:t xml:space="preserve">   </w:t>
      </w:r>
    </w:p>
    <w:p w14:paraId="7C4C7C2F" w14:textId="77777777" w:rsidR="00676E51" w:rsidRPr="00676E51" w:rsidRDefault="00676E51" w:rsidP="00931924">
      <w:pPr>
        <w:pStyle w:val="Odstavec"/>
        <w:numPr>
          <w:ilvl w:val="0"/>
          <w:numId w:val="0"/>
        </w:numPr>
        <w:spacing w:before="0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676E51">
        <w:rPr>
          <w:rFonts w:asciiTheme="minorHAnsi" w:hAnsiTheme="minorHAnsi"/>
          <w:sz w:val="20"/>
          <w:szCs w:val="20"/>
        </w:rPr>
        <w:t>vozidel do místa plnění.</w:t>
      </w:r>
    </w:p>
    <w:p w14:paraId="1D4508BE" w14:textId="77777777" w:rsidR="00676E51" w:rsidRPr="00113096" w:rsidRDefault="00676E51" w:rsidP="00931924">
      <w:pPr>
        <w:pStyle w:val="Odstavec"/>
        <w:numPr>
          <w:ilvl w:val="0"/>
          <w:numId w:val="0"/>
        </w:numPr>
        <w:spacing w:before="0"/>
        <w:jc w:val="left"/>
        <w:rPr>
          <w:rFonts w:asciiTheme="minorHAnsi" w:hAnsiTheme="minorHAnsi"/>
          <w:sz w:val="22"/>
        </w:rPr>
      </w:pPr>
    </w:p>
    <w:p w14:paraId="6488E84B" w14:textId="77777777" w:rsidR="0084442E" w:rsidRDefault="00EB2084" w:rsidP="00181A45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A162B2">
        <w:rPr>
          <w:rFonts w:asciiTheme="minorHAnsi" w:hAnsiTheme="minorHAnsi"/>
          <w:sz w:val="20"/>
          <w:szCs w:val="20"/>
        </w:rPr>
        <w:t xml:space="preserve">.   </w:t>
      </w:r>
      <w:r w:rsidRPr="00A162B2">
        <w:rPr>
          <w:rFonts w:asciiTheme="minorHAnsi" w:hAnsiTheme="minorHAnsi"/>
          <w:sz w:val="20"/>
          <w:szCs w:val="20"/>
        </w:rPr>
        <w:t xml:space="preserve">Okamžikem protokolárního převzetí předmětu plnění </w:t>
      </w:r>
      <w:r w:rsidR="00F21057">
        <w:rPr>
          <w:rFonts w:asciiTheme="minorHAnsi" w:hAnsiTheme="minorHAnsi"/>
          <w:sz w:val="20"/>
          <w:szCs w:val="20"/>
        </w:rPr>
        <w:t xml:space="preserve">a veškerých souvisejících softwarových produktů a </w:t>
      </w:r>
      <w:r w:rsidR="0084442E">
        <w:rPr>
          <w:rFonts w:asciiTheme="minorHAnsi" w:hAnsiTheme="minorHAnsi"/>
          <w:sz w:val="20"/>
          <w:szCs w:val="20"/>
        </w:rPr>
        <w:t xml:space="preserve"> </w:t>
      </w:r>
    </w:p>
    <w:p w14:paraId="74936A0F" w14:textId="77777777" w:rsidR="00181A45" w:rsidRDefault="0084442E" w:rsidP="00181A45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r w:rsidR="00F21057">
        <w:rPr>
          <w:rFonts w:asciiTheme="minorHAnsi" w:hAnsiTheme="minorHAnsi"/>
          <w:sz w:val="20"/>
          <w:szCs w:val="20"/>
        </w:rPr>
        <w:t xml:space="preserve">modulů </w:t>
      </w:r>
      <w:r w:rsidR="00EB2084" w:rsidRPr="00A162B2">
        <w:rPr>
          <w:rFonts w:asciiTheme="minorHAnsi" w:hAnsiTheme="minorHAnsi"/>
          <w:sz w:val="20"/>
          <w:szCs w:val="20"/>
        </w:rPr>
        <w:t>přechází na kupujícího vlastnické právo k</w:t>
      </w:r>
      <w:r w:rsidR="004E14C6">
        <w:rPr>
          <w:rFonts w:asciiTheme="minorHAnsi" w:hAnsiTheme="minorHAnsi"/>
          <w:sz w:val="20"/>
          <w:szCs w:val="20"/>
        </w:rPr>
        <w:t> předmětu plnění</w:t>
      </w:r>
      <w:r w:rsidR="00EB2084" w:rsidRPr="00A162B2">
        <w:rPr>
          <w:rFonts w:asciiTheme="minorHAnsi" w:hAnsiTheme="minorHAnsi"/>
          <w:sz w:val="20"/>
          <w:szCs w:val="20"/>
        </w:rPr>
        <w:t xml:space="preserve"> a nebezpečí škody na </w:t>
      </w:r>
      <w:r w:rsidR="004E14C6">
        <w:rPr>
          <w:rFonts w:asciiTheme="minorHAnsi" w:hAnsiTheme="minorHAnsi"/>
          <w:sz w:val="20"/>
          <w:szCs w:val="20"/>
        </w:rPr>
        <w:t>předmětu plnění</w:t>
      </w:r>
      <w:r w:rsidR="00EB2084" w:rsidRPr="00A162B2">
        <w:rPr>
          <w:rFonts w:asciiTheme="minorHAnsi" w:hAnsiTheme="minorHAnsi"/>
          <w:sz w:val="20"/>
          <w:szCs w:val="20"/>
        </w:rPr>
        <w:t>.</w:t>
      </w:r>
      <w:r w:rsidR="00CD6A27">
        <w:rPr>
          <w:rFonts w:asciiTheme="minorHAnsi" w:hAnsiTheme="minorHAnsi"/>
          <w:sz w:val="20"/>
          <w:szCs w:val="20"/>
        </w:rPr>
        <w:t xml:space="preserve"> </w:t>
      </w:r>
      <w:r w:rsidR="00181A45">
        <w:rPr>
          <w:rFonts w:asciiTheme="minorHAnsi" w:hAnsiTheme="minorHAnsi"/>
          <w:sz w:val="20"/>
          <w:szCs w:val="20"/>
        </w:rPr>
        <w:t xml:space="preserve">  </w:t>
      </w:r>
    </w:p>
    <w:p w14:paraId="27EAB6DB" w14:textId="77777777" w:rsidR="00181A45" w:rsidRDefault="00181A45" w:rsidP="00181A45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r w:rsidR="00EB2084" w:rsidRPr="00A162B2">
        <w:rPr>
          <w:rFonts w:asciiTheme="minorHAnsi" w:hAnsiTheme="minorHAnsi"/>
          <w:sz w:val="20"/>
          <w:szCs w:val="20"/>
        </w:rPr>
        <w:t xml:space="preserve">Kupující není povinen převzít </w:t>
      </w:r>
      <w:r w:rsidR="00F21057">
        <w:rPr>
          <w:rFonts w:asciiTheme="minorHAnsi" w:hAnsiTheme="minorHAnsi"/>
          <w:sz w:val="20"/>
          <w:szCs w:val="20"/>
        </w:rPr>
        <w:t>předmět plnění</w:t>
      </w:r>
      <w:r w:rsidR="00EB2084" w:rsidRPr="00A162B2">
        <w:rPr>
          <w:rFonts w:asciiTheme="minorHAnsi" w:hAnsiTheme="minorHAnsi"/>
          <w:sz w:val="20"/>
          <w:szCs w:val="20"/>
        </w:rPr>
        <w:t xml:space="preserve"> či jeho část, která nesplňuje podmínky </w:t>
      </w:r>
      <w:r w:rsidR="008D321A">
        <w:rPr>
          <w:rFonts w:asciiTheme="minorHAnsi" w:hAnsiTheme="minorHAnsi"/>
          <w:sz w:val="20"/>
          <w:szCs w:val="20"/>
        </w:rPr>
        <w:t>S</w:t>
      </w:r>
      <w:r w:rsidR="00EB2084" w:rsidRPr="00A162B2">
        <w:rPr>
          <w:rFonts w:asciiTheme="minorHAnsi" w:hAnsiTheme="minorHAnsi"/>
          <w:sz w:val="20"/>
          <w:szCs w:val="20"/>
        </w:rPr>
        <w:t>mlouvy</w:t>
      </w:r>
      <w:r w:rsidR="00F21057">
        <w:rPr>
          <w:rFonts w:asciiTheme="minorHAnsi" w:hAnsiTheme="minorHAnsi"/>
          <w:sz w:val="20"/>
          <w:szCs w:val="20"/>
        </w:rPr>
        <w:t xml:space="preserve"> a příloh</w:t>
      </w:r>
      <w:r w:rsidR="00EB2084" w:rsidRPr="00A162B2">
        <w:rPr>
          <w:rFonts w:asciiTheme="minorHAnsi" w:hAnsiTheme="minorHAnsi"/>
          <w:sz w:val="20"/>
          <w:szCs w:val="20"/>
        </w:rPr>
        <w:t>,</w:t>
      </w:r>
      <w:r w:rsidR="00A1588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597041D7" w14:textId="60716C72" w:rsidR="00EB2084" w:rsidRDefault="00181A45" w:rsidP="00181A45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     </w:t>
      </w:r>
      <w:r w:rsidR="00EB2084" w:rsidRPr="00A162B2">
        <w:rPr>
          <w:rFonts w:asciiTheme="minorHAnsi" w:hAnsiTheme="minorHAnsi"/>
          <w:sz w:val="20"/>
          <w:szCs w:val="20"/>
        </w:rPr>
        <w:t xml:space="preserve">zejména pak </w:t>
      </w:r>
      <w:r w:rsidR="00F21057">
        <w:rPr>
          <w:rFonts w:asciiTheme="minorHAnsi" w:hAnsiTheme="minorHAnsi"/>
          <w:sz w:val="20"/>
          <w:szCs w:val="20"/>
        </w:rPr>
        <w:t xml:space="preserve">požadovaná funkčnost a </w:t>
      </w:r>
      <w:r w:rsidR="00EB2084" w:rsidRPr="00A162B2">
        <w:rPr>
          <w:rFonts w:asciiTheme="minorHAnsi" w:hAnsiTheme="minorHAnsi"/>
          <w:sz w:val="20"/>
          <w:szCs w:val="20"/>
        </w:rPr>
        <w:t xml:space="preserve">jakost </w:t>
      </w:r>
      <w:r w:rsidR="00F56B5A">
        <w:rPr>
          <w:rFonts w:asciiTheme="minorHAnsi" w:hAnsiTheme="minorHAnsi"/>
          <w:sz w:val="20"/>
          <w:szCs w:val="20"/>
        </w:rPr>
        <w:t>předmětu plnění</w:t>
      </w:r>
      <w:r w:rsidR="00EB2084" w:rsidRPr="00A162B2">
        <w:rPr>
          <w:rFonts w:asciiTheme="minorHAnsi" w:hAnsiTheme="minorHAnsi"/>
          <w:sz w:val="20"/>
          <w:szCs w:val="20"/>
        </w:rPr>
        <w:t>.</w:t>
      </w:r>
    </w:p>
    <w:p w14:paraId="6198BDC4" w14:textId="77777777" w:rsidR="003D12B1" w:rsidRDefault="003D12B1" w:rsidP="00F56B5A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</w:p>
    <w:p w14:paraId="1B00FF99" w14:textId="0300373E" w:rsidR="00611FB3" w:rsidRDefault="00EB2084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</w:t>
      </w:r>
      <w:r w:rsidRPr="00A162B2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 </w:t>
      </w:r>
      <w:r w:rsidRPr="00A162B2">
        <w:rPr>
          <w:rFonts w:asciiTheme="minorHAnsi" w:hAnsiTheme="minorHAnsi"/>
          <w:sz w:val="20"/>
          <w:szCs w:val="20"/>
        </w:rPr>
        <w:t xml:space="preserve">V případě prodlení prodávajícího s dodávkou </w:t>
      </w:r>
      <w:r w:rsidR="005E105E">
        <w:rPr>
          <w:rFonts w:asciiTheme="minorHAnsi" w:hAnsiTheme="minorHAnsi"/>
          <w:sz w:val="20"/>
          <w:szCs w:val="20"/>
        </w:rPr>
        <w:t>předmětu plnění</w:t>
      </w:r>
      <w:r w:rsidRPr="00A162B2">
        <w:rPr>
          <w:rFonts w:asciiTheme="minorHAnsi" w:hAnsiTheme="minorHAnsi"/>
          <w:sz w:val="20"/>
          <w:szCs w:val="20"/>
        </w:rPr>
        <w:t xml:space="preserve"> a předáním veškerých dokladů je prodávající </w:t>
      </w:r>
      <w:r w:rsidR="00611FB3">
        <w:rPr>
          <w:rFonts w:asciiTheme="minorHAnsi" w:hAnsiTheme="minorHAnsi"/>
          <w:sz w:val="20"/>
          <w:szCs w:val="20"/>
        </w:rPr>
        <w:t xml:space="preserve"> </w:t>
      </w:r>
    </w:p>
    <w:p w14:paraId="549BBEDC" w14:textId="54CC8316" w:rsidR="00611FB3" w:rsidRDefault="00611FB3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B91897">
        <w:rPr>
          <w:rFonts w:asciiTheme="minorHAnsi" w:hAnsiTheme="minorHAnsi"/>
          <w:sz w:val="20"/>
          <w:szCs w:val="20"/>
        </w:rPr>
        <w:t>p</w:t>
      </w:r>
      <w:r w:rsidR="00EB2084" w:rsidRPr="00A162B2">
        <w:rPr>
          <w:rFonts w:asciiTheme="minorHAnsi" w:hAnsiTheme="minorHAnsi"/>
          <w:sz w:val="20"/>
          <w:szCs w:val="20"/>
        </w:rPr>
        <w:t>ovinen</w:t>
      </w:r>
      <w:r>
        <w:rPr>
          <w:rFonts w:asciiTheme="minorHAnsi" w:hAnsiTheme="minorHAnsi"/>
          <w:sz w:val="20"/>
          <w:szCs w:val="20"/>
        </w:rPr>
        <w:t xml:space="preserve"> </w:t>
      </w:r>
      <w:r w:rsidR="00EB2084" w:rsidRPr="00A162B2">
        <w:rPr>
          <w:rFonts w:asciiTheme="minorHAnsi" w:hAnsiTheme="minorHAnsi"/>
          <w:sz w:val="20"/>
          <w:szCs w:val="20"/>
        </w:rPr>
        <w:t>zaplatit kupujícímu smluvní pokutu ve výši 0,5</w:t>
      </w:r>
      <w:r w:rsidR="00EB2084">
        <w:rPr>
          <w:rFonts w:asciiTheme="minorHAnsi" w:hAnsiTheme="minorHAnsi"/>
          <w:sz w:val="20"/>
          <w:szCs w:val="20"/>
        </w:rPr>
        <w:t xml:space="preserve"> </w:t>
      </w:r>
      <w:r w:rsidR="00EB2084" w:rsidRPr="00A162B2">
        <w:rPr>
          <w:rFonts w:asciiTheme="minorHAnsi" w:hAnsiTheme="minorHAnsi"/>
          <w:sz w:val="20"/>
          <w:szCs w:val="20"/>
        </w:rPr>
        <w:t xml:space="preserve">% ze sjednané kupní ceny </w:t>
      </w:r>
      <w:r w:rsidR="004E7789">
        <w:rPr>
          <w:rFonts w:asciiTheme="minorHAnsi" w:hAnsiTheme="minorHAnsi"/>
          <w:sz w:val="20"/>
          <w:szCs w:val="20"/>
        </w:rPr>
        <w:t xml:space="preserve">nedodaného </w:t>
      </w:r>
      <w:r w:rsidR="00EB2084" w:rsidRPr="00A162B2">
        <w:rPr>
          <w:rFonts w:asciiTheme="minorHAnsi" w:hAnsiTheme="minorHAnsi"/>
          <w:sz w:val="20"/>
          <w:szCs w:val="20"/>
        </w:rPr>
        <w:t xml:space="preserve">předmětu </w:t>
      </w:r>
      <w:r>
        <w:rPr>
          <w:rFonts w:asciiTheme="minorHAnsi" w:hAnsiTheme="minorHAnsi"/>
          <w:sz w:val="20"/>
          <w:szCs w:val="20"/>
        </w:rPr>
        <w:t xml:space="preserve">  </w:t>
      </w:r>
    </w:p>
    <w:p w14:paraId="56A70CEA" w14:textId="1D5CB9B0" w:rsidR="00676E51" w:rsidRDefault="00611FB3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EB2084" w:rsidRPr="00A162B2">
        <w:rPr>
          <w:rFonts w:asciiTheme="minorHAnsi" w:hAnsiTheme="minorHAnsi"/>
          <w:sz w:val="20"/>
          <w:szCs w:val="20"/>
        </w:rPr>
        <w:t>plnění za každý den</w:t>
      </w:r>
      <w:r w:rsidR="004E7789">
        <w:rPr>
          <w:rFonts w:asciiTheme="minorHAnsi" w:hAnsiTheme="minorHAnsi"/>
          <w:sz w:val="20"/>
          <w:szCs w:val="20"/>
        </w:rPr>
        <w:t xml:space="preserve"> </w:t>
      </w:r>
      <w:r w:rsidR="00EB2084" w:rsidRPr="00A162B2">
        <w:rPr>
          <w:rFonts w:asciiTheme="minorHAnsi" w:hAnsiTheme="minorHAnsi"/>
          <w:sz w:val="20"/>
          <w:szCs w:val="20"/>
        </w:rPr>
        <w:t>prodlení.</w:t>
      </w:r>
    </w:p>
    <w:p w14:paraId="780200F3" w14:textId="7FEB556C" w:rsidR="00D26385" w:rsidRDefault="00D26385" w:rsidP="001B263F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</w:p>
    <w:p w14:paraId="6BF6663D" w14:textId="02488943" w:rsidR="00631479" w:rsidRPr="004B1C10" w:rsidRDefault="00F81DED" w:rsidP="00A55A43">
      <w:pPr>
        <w:pStyle w:val="Nadpisodstavce"/>
      </w:pPr>
      <w:r>
        <w:tab/>
      </w:r>
      <w:r>
        <w:tab/>
      </w:r>
      <w:r>
        <w:tab/>
      </w:r>
      <w:r>
        <w:tab/>
      </w:r>
      <w:r w:rsidR="00631479" w:rsidRPr="004B1C10">
        <w:t>IV.</w:t>
      </w:r>
    </w:p>
    <w:p w14:paraId="66BD2CAA" w14:textId="3B1420D2" w:rsidR="00631479" w:rsidRPr="004B1C10" w:rsidRDefault="00F81DED" w:rsidP="00A55A43">
      <w:pPr>
        <w:pStyle w:val="Nadpisodstavce"/>
      </w:pPr>
      <w:r>
        <w:tab/>
      </w:r>
      <w:r>
        <w:tab/>
      </w:r>
      <w:r>
        <w:tab/>
        <w:t xml:space="preserve">        </w:t>
      </w:r>
      <w:r w:rsidR="00631479" w:rsidRPr="004B1C10">
        <w:t>Kupní cena</w:t>
      </w:r>
    </w:p>
    <w:p w14:paraId="0267755D" w14:textId="2FFF34CB" w:rsidR="00631479" w:rsidRDefault="00631479" w:rsidP="00DD3BCD">
      <w:pPr>
        <w:pStyle w:val="Odstavecseseznamem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1.</w:t>
      </w:r>
      <w:r w:rsidRPr="004B1C10">
        <w:rPr>
          <w:rFonts w:asciiTheme="minorHAnsi" w:hAnsiTheme="minorHAnsi"/>
          <w:sz w:val="20"/>
          <w:szCs w:val="20"/>
        </w:rPr>
        <w:tab/>
      </w:r>
      <w:r w:rsidR="00613FD7">
        <w:rPr>
          <w:rFonts w:asciiTheme="minorHAnsi" w:hAnsiTheme="minorHAnsi"/>
          <w:sz w:val="20"/>
          <w:szCs w:val="20"/>
        </w:rPr>
        <w:t>Kupní</w:t>
      </w:r>
      <w:r w:rsidR="00692F76">
        <w:rPr>
          <w:rFonts w:asciiTheme="minorHAnsi" w:hAnsiTheme="minorHAnsi"/>
          <w:sz w:val="20"/>
          <w:szCs w:val="20"/>
        </w:rPr>
        <w:t xml:space="preserve"> cen</w:t>
      </w:r>
      <w:r w:rsidR="007C2397">
        <w:rPr>
          <w:rFonts w:asciiTheme="minorHAnsi" w:hAnsiTheme="minorHAnsi"/>
          <w:sz w:val="20"/>
          <w:szCs w:val="20"/>
        </w:rPr>
        <w:t>a</w:t>
      </w:r>
      <w:r w:rsidR="00513D75">
        <w:rPr>
          <w:rFonts w:asciiTheme="minorHAnsi" w:hAnsiTheme="minorHAnsi"/>
          <w:sz w:val="20"/>
          <w:szCs w:val="20"/>
        </w:rPr>
        <w:t>,</w:t>
      </w:r>
      <w:r w:rsidR="00692F76">
        <w:rPr>
          <w:rFonts w:asciiTheme="minorHAnsi" w:hAnsiTheme="minorHAnsi"/>
          <w:sz w:val="20"/>
          <w:szCs w:val="20"/>
        </w:rPr>
        <w:t xml:space="preserve"> </w:t>
      </w:r>
      <w:r w:rsidR="00D8394D">
        <w:rPr>
          <w:rFonts w:cs="Calibri"/>
          <w:bCs/>
          <w:color w:val="000000"/>
          <w:sz w:val="20"/>
          <w:szCs w:val="20"/>
        </w:rPr>
        <w:t>včetně</w:t>
      </w:r>
      <w:r w:rsidR="00D8394D" w:rsidRPr="00362F82">
        <w:rPr>
          <w:rFonts w:cs="Calibri"/>
          <w:bCs/>
          <w:color w:val="000000"/>
          <w:sz w:val="20"/>
          <w:szCs w:val="20"/>
        </w:rPr>
        <w:t xml:space="preserve"> </w:t>
      </w:r>
      <w:r w:rsidR="00A73050">
        <w:rPr>
          <w:rFonts w:cs="Calibri"/>
          <w:bCs/>
          <w:color w:val="000000"/>
          <w:sz w:val="20"/>
          <w:szCs w:val="20"/>
        </w:rPr>
        <w:t xml:space="preserve">bezplatného doživotního </w:t>
      </w:r>
      <w:r w:rsidR="00D8394D">
        <w:rPr>
          <w:rFonts w:cs="Calibri"/>
          <w:bCs/>
          <w:color w:val="000000"/>
          <w:sz w:val="20"/>
          <w:szCs w:val="20"/>
        </w:rPr>
        <w:t xml:space="preserve">poskytování </w:t>
      </w:r>
      <w:r w:rsidR="00D8394D" w:rsidRPr="00362F82">
        <w:rPr>
          <w:rFonts w:cs="Calibri"/>
          <w:bCs/>
          <w:color w:val="000000"/>
          <w:sz w:val="20"/>
          <w:szCs w:val="20"/>
        </w:rPr>
        <w:t>aktualizac</w:t>
      </w:r>
      <w:r w:rsidR="00D8394D">
        <w:rPr>
          <w:rFonts w:cs="Calibri"/>
          <w:bCs/>
          <w:color w:val="000000"/>
          <w:sz w:val="20"/>
          <w:szCs w:val="20"/>
        </w:rPr>
        <w:t>í</w:t>
      </w:r>
      <w:r w:rsidR="00513D75">
        <w:rPr>
          <w:rFonts w:cs="Calibri"/>
          <w:bCs/>
          <w:color w:val="000000"/>
          <w:sz w:val="20"/>
          <w:szCs w:val="20"/>
        </w:rPr>
        <w:t>, je dohodou stanovena</w:t>
      </w:r>
      <w:r w:rsidR="00BA3365">
        <w:rPr>
          <w:rFonts w:asciiTheme="minorHAnsi" w:hAnsiTheme="minorHAnsi"/>
          <w:sz w:val="20"/>
          <w:szCs w:val="20"/>
        </w:rPr>
        <w:t xml:space="preserve"> </w:t>
      </w:r>
      <w:r w:rsidR="00692F76">
        <w:rPr>
          <w:rFonts w:asciiTheme="minorHAnsi" w:hAnsiTheme="minorHAnsi"/>
          <w:sz w:val="20"/>
          <w:szCs w:val="20"/>
        </w:rPr>
        <w:t>takto: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709"/>
        <w:gridCol w:w="1275"/>
        <w:gridCol w:w="1134"/>
        <w:gridCol w:w="1134"/>
      </w:tblGrid>
      <w:tr w:rsidR="00404F1D" w:rsidRPr="002E5211" w14:paraId="0CFA1349" w14:textId="77777777" w:rsidTr="00404F1D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13FA" w14:textId="77777777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52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0BD4" w14:textId="77777777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52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Produktové číslo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D09279" w14:textId="74E61AA9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52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Počet 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0B86" w14:textId="77777777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52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v Kč</w:t>
            </w:r>
          </w:p>
        </w:tc>
      </w:tr>
      <w:tr w:rsidR="00404F1D" w:rsidRPr="002E5211" w14:paraId="6B064D21" w14:textId="77777777" w:rsidTr="00404F1D">
        <w:trPr>
          <w:trHeight w:val="30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297CE" w14:textId="77777777" w:rsidR="00404F1D" w:rsidRPr="002E5211" w:rsidRDefault="00404F1D" w:rsidP="00AB4CD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B431" w14:textId="77777777" w:rsidR="00404F1D" w:rsidRPr="002E5211" w:rsidRDefault="00404F1D" w:rsidP="00AB4CD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66365" w14:textId="77777777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9D33" w14:textId="77777777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52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87BE" w14:textId="77777777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52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522D" w14:textId="77777777" w:rsidR="00404F1D" w:rsidRPr="002E5211" w:rsidRDefault="00404F1D" w:rsidP="00AB4C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52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 DPH</w:t>
            </w:r>
          </w:p>
        </w:tc>
      </w:tr>
      <w:tr w:rsidR="00404F1D" w:rsidRPr="002E5211" w14:paraId="4C95563A" w14:textId="77777777" w:rsidTr="00404F1D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9E173" w14:textId="6A95E693" w:rsidR="00404F1D" w:rsidRPr="00362F82" w:rsidRDefault="00404F1D" w:rsidP="00404F1D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404F1D">
              <w:rPr>
                <w:rFonts w:asciiTheme="minorHAnsi" w:hAnsiTheme="minorHAnsi"/>
                <w:sz w:val="20"/>
                <w:szCs w:val="20"/>
              </w:rPr>
              <w:t xml:space="preserve">2N Access </w:t>
            </w:r>
            <w:proofErr w:type="spellStart"/>
            <w:r w:rsidRPr="00404F1D">
              <w:rPr>
                <w:rFonts w:asciiTheme="minorHAnsi" w:hAnsiTheme="minorHAnsi"/>
                <w:sz w:val="20"/>
                <w:szCs w:val="20"/>
              </w:rPr>
              <w:t>Commander</w:t>
            </w:r>
            <w:proofErr w:type="spellEnd"/>
            <w:r w:rsidRPr="00404F1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404F1D">
              <w:rPr>
                <w:rFonts w:asciiTheme="minorHAnsi" w:hAnsiTheme="minorHAnsi"/>
                <w:sz w:val="20"/>
                <w:szCs w:val="20"/>
              </w:rPr>
              <w:t>nlimited</w:t>
            </w:r>
            <w:proofErr w:type="spellEnd"/>
            <w:r w:rsidRPr="00404F1D">
              <w:rPr>
                <w:rFonts w:asciiTheme="minorHAnsi" w:hAnsiTheme="minorHAnsi"/>
                <w:sz w:val="20"/>
                <w:szCs w:val="20"/>
              </w:rPr>
              <w:t xml:space="preserve"> licence – Nová instalace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04F1D">
              <w:rPr>
                <w:rFonts w:asciiTheme="minorHAnsi" w:hAnsiTheme="minorHAnsi"/>
                <w:sz w:val="20"/>
                <w:szCs w:val="20"/>
              </w:rPr>
              <w:t>včetně bezplatné doživ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404F1D">
              <w:rPr>
                <w:rFonts w:asciiTheme="minorHAnsi" w:hAnsiTheme="minorHAnsi"/>
                <w:sz w:val="20"/>
                <w:szCs w:val="20"/>
              </w:rPr>
              <w:t>tní podpory upgrade na nové verze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AD95C" w14:textId="7B374756" w:rsidR="00404F1D" w:rsidRPr="00362F82" w:rsidRDefault="00404F1D" w:rsidP="00AB4CD3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404F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91379033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951AC" w14:textId="04DA98D2" w:rsidR="00404F1D" w:rsidRPr="00362F82" w:rsidRDefault="00404F1D" w:rsidP="00AB4CD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8AAF6" w14:textId="19FF9FF9" w:rsidR="00404F1D" w:rsidRPr="00AB4CD3" w:rsidRDefault="00404F1D" w:rsidP="00AB4CD3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364D4" w14:textId="00CB8024" w:rsidR="00404F1D" w:rsidRPr="00AB4CD3" w:rsidRDefault="00404F1D" w:rsidP="00AB4CD3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FDB1B" w14:textId="53E484E7" w:rsidR="00404F1D" w:rsidRPr="00AB4CD3" w:rsidRDefault="00404F1D" w:rsidP="00AB4CD3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</w:tbl>
    <w:p w14:paraId="4297DEC4" w14:textId="77777777" w:rsidR="002408A6" w:rsidRDefault="002408A6" w:rsidP="00DD3BCD">
      <w:pPr>
        <w:pStyle w:val="Odstavecseseznamem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F089749" w14:textId="0D59025C" w:rsidR="006C2AAD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2.</w:t>
      </w:r>
      <w:r w:rsidRPr="004B1C10">
        <w:rPr>
          <w:rFonts w:asciiTheme="minorHAnsi" w:hAnsiTheme="minorHAnsi"/>
          <w:sz w:val="20"/>
          <w:szCs w:val="20"/>
        </w:rPr>
        <w:tab/>
      </w:r>
      <w:r w:rsidR="006C2AAD" w:rsidRPr="004B1C10">
        <w:rPr>
          <w:rFonts w:asciiTheme="minorHAnsi" w:hAnsiTheme="minorHAnsi"/>
          <w:sz w:val="20"/>
          <w:szCs w:val="20"/>
        </w:rPr>
        <w:t xml:space="preserve">Kupní cena je sjednána jako pevná a nejvýše přípustná a zahrnuje veškeré náklady, jejichž vynaložení je nutné na řádné a včasné splnění předmětu </w:t>
      </w:r>
      <w:r w:rsidR="008D321A">
        <w:rPr>
          <w:rFonts w:asciiTheme="minorHAnsi" w:hAnsiTheme="minorHAnsi"/>
          <w:sz w:val="20"/>
          <w:szCs w:val="20"/>
        </w:rPr>
        <w:t>S</w:t>
      </w:r>
      <w:r w:rsidR="006C2AAD" w:rsidRPr="004B1C10">
        <w:rPr>
          <w:rFonts w:asciiTheme="minorHAnsi" w:hAnsiTheme="minorHAnsi"/>
          <w:sz w:val="20"/>
          <w:szCs w:val="20"/>
        </w:rPr>
        <w:t>mlouvy, zejména náklady na dopravu, kompletaci, uvedení do provozu, předání a veškeré náklady související (náklady na správní poplatky, daně, cla, schvalovací řízení, provedení předepsaných zkoušek, zabezpečení prohlášení o shodě, certifikátů a atestů, převod práv, pojištění, přepravních nákladů apod.).</w:t>
      </w:r>
    </w:p>
    <w:p w14:paraId="67A0A608" w14:textId="77777777" w:rsidR="006C2AAD" w:rsidRPr="004B1C10" w:rsidRDefault="006C2AAD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245E0D1B" w14:textId="03C01A3D" w:rsidR="00631479" w:rsidRDefault="006C2AAD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3.</w:t>
      </w:r>
      <w:r w:rsidRPr="004B1C10">
        <w:rPr>
          <w:rFonts w:asciiTheme="minorHAnsi" w:hAnsiTheme="minorHAnsi"/>
          <w:sz w:val="20"/>
          <w:szCs w:val="20"/>
        </w:rPr>
        <w:tab/>
        <w:t>Kupní cena je maximální a nemůže být navýšena ani v případě zvýšení sazby DPH.</w:t>
      </w:r>
    </w:p>
    <w:p w14:paraId="26321F03" w14:textId="6BDC885C" w:rsidR="009C707F" w:rsidRDefault="009C707F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5AE71B9C" w14:textId="685776D0" w:rsidR="00631479" w:rsidRPr="004B1C10" w:rsidRDefault="00B4631D" w:rsidP="00A55A43">
      <w:pPr>
        <w:pStyle w:val="Nadpisodstavce"/>
      </w:pPr>
      <w:r>
        <w:tab/>
      </w:r>
      <w:r>
        <w:tab/>
      </w:r>
      <w:r>
        <w:tab/>
      </w:r>
      <w:r>
        <w:tab/>
      </w:r>
      <w:r w:rsidR="00631479" w:rsidRPr="004B1C10">
        <w:t>V.</w:t>
      </w:r>
    </w:p>
    <w:p w14:paraId="6F1B0E87" w14:textId="77777777" w:rsidR="00631479" w:rsidRPr="004B1C10" w:rsidRDefault="00B4631D" w:rsidP="00A55A43">
      <w:pPr>
        <w:pStyle w:val="Nadpisodstavce"/>
      </w:pPr>
      <w:r>
        <w:tab/>
      </w:r>
      <w:r>
        <w:tab/>
      </w:r>
      <w:r>
        <w:tab/>
      </w:r>
      <w:r w:rsidR="00631479" w:rsidRPr="004B1C10">
        <w:t>Platební podmínky</w:t>
      </w:r>
    </w:p>
    <w:p w14:paraId="7C094F98" w14:textId="77777777" w:rsidR="00631479" w:rsidRPr="004B1C10" w:rsidRDefault="00292A4D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1.</w:t>
      </w:r>
      <w:r w:rsidRPr="004B1C10">
        <w:rPr>
          <w:rFonts w:asciiTheme="minorHAnsi" w:hAnsiTheme="minorHAnsi"/>
          <w:sz w:val="20"/>
          <w:szCs w:val="20"/>
        </w:rPr>
        <w:tab/>
        <w:t>Kupující neposkytuje a p</w:t>
      </w:r>
      <w:r w:rsidR="00631479" w:rsidRPr="004B1C10">
        <w:rPr>
          <w:rFonts w:asciiTheme="minorHAnsi" w:hAnsiTheme="minorHAnsi"/>
          <w:sz w:val="20"/>
          <w:szCs w:val="20"/>
        </w:rPr>
        <w:t>rodávající není oprávněn požadovat</w:t>
      </w:r>
      <w:r w:rsidR="00631479" w:rsidRPr="004B1C10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631479" w:rsidRPr="004B1C10">
        <w:rPr>
          <w:rFonts w:asciiTheme="minorHAnsi" w:hAnsiTheme="minorHAnsi"/>
          <w:sz w:val="20"/>
          <w:szCs w:val="20"/>
        </w:rPr>
        <w:t xml:space="preserve">zálohy. Kupní cena bude kupujícím uhrazena na základě faktury vystavené prodávajícím a doručené kupujícímu. Prodávající je oprávněn fakturu vystavit </w:t>
      </w:r>
      <w:r w:rsidR="00A162B2">
        <w:rPr>
          <w:rFonts w:asciiTheme="minorHAnsi" w:hAnsiTheme="minorHAnsi"/>
          <w:sz w:val="20"/>
          <w:szCs w:val="20"/>
        </w:rPr>
        <w:t>do 3 dnů</w:t>
      </w:r>
      <w:r w:rsidR="00631479" w:rsidRPr="004B1C10">
        <w:rPr>
          <w:rFonts w:asciiTheme="minorHAnsi" w:hAnsiTheme="minorHAnsi"/>
          <w:sz w:val="20"/>
          <w:szCs w:val="20"/>
        </w:rPr>
        <w:t xml:space="preserve"> po protokolárním předání a převzetí předmětu plnění kupujícím. </w:t>
      </w:r>
    </w:p>
    <w:p w14:paraId="0C3F727B" w14:textId="77777777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7917A0B0" w14:textId="62DF8F87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2.</w:t>
      </w:r>
      <w:r w:rsidRPr="004B1C10">
        <w:rPr>
          <w:rFonts w:asciiTheme="minorHAnsi" w:hAnsiTheme="minorHAnsi"/>
          <w:sz w:val="20"/>
          <w:szCs w:val="20"/>
        </w:rPr>
        <w:tab/>
      </w:r>
      <w:bookmarkStart w:id="2" w:name="_Hlk109884417"/>
      <w:r w:rsidR="00821266">
        <w:rPr>
          <w:rFonts w:asciiTheme="minorHAnsi" w:hAnsiTheme="minorHAnsi"/>
          <w:sz w:val="20"/>
        </w:rPr>
        <w:t xml:space="preserve">Podkladem pro zaplacení je daňový doklad (faktura) vystavený prodávajícím. </w:t>
      </w:r>
      <w:r w:rsidR="00821266" w:rsidRPr="0081575B">
        <w:rPr>
          <w:rFonts w:asciiTheme="minorHAnsi" w:hAnsiTheme="minorHAnsi"/>
          <w:sz w:val="20"/>
        </w:rPr>
        <w:t>P</w:t>
      </w:r>
      <w:r w:rsidR="00821266">
        <w:rPr>
          <w:rFonts w:asciiTheme="minorHAnsi" w:hAnsiTheme="minorHAnsi"/>
          <w:sz w:val="20"/>
        </w:rPr>
        <w:t>rodávající</w:t>
      </w:r>
      <w:r w:rsidR="00821266" w:rsidRPr="0081575B">
        <w:rPr>
          <w:rFonts w:asciiTheme="minorHAnsi" w:hAnsiTheme="minorHAnsi"/>
          <w:sz w:val="20"/>
        </w:rPr>
        <w:t xml:space="preserve"> je povinen vystavit fakturu s náležitostmi daňového dokladu podle zákona č. 235/2004 Sb., o dani z přidané hodnoty, v platném znění a splatností </w:t>
      </w:r>
      <w:r w:rsidR="00821266" w:rsidRPr="002408A6">
        <w:rPr>
          <w:rFonts w:asciiTheme="minorHAnsi" w:hAnsiTheme="minorHAnsi"/>
          <w:b/>
          <w:sz w:val="20"/>
        </w:rPr>
        <w:t>60</w:t>
      </w:r>
      <w:r w:rsidR="00821266" w:rsidRPr="0081575B">
        <w:rPr>
          <w:rFonts w:asciiTheme="minorHAnsi" w:hAnsiTheme="minorHAnsi"/>
          <w:sz w:val="20"/>
        </w:rPr>
        <w:t xml:space="preserve"> kalendářních dnů ode dne </w:t>
      </w:r>
      <w:r w:rsidR="00821266">
        <w:rPr>
          <w:rFonts w:asciiTheme="minorHAnsi" w:hAnsiTheme="minorHAnsi"/>
          <w:sz w:val="20"/>
        </w:rPr>
        <w:t xml:space="preserve">prokazatelného </w:t>
      </w:r>
      <w:r w:rsidR="00821266" w:rsidRPr="0081575B">
        <w:rPr>
          <w:rFonts w:asciiTheme="minorHAnsi" w:hAnsiTheme="minorHAnsi"/>
          <w:sz w:val="20"/>
        </w:rPr>
        <w:t xml:space="preserve">doručení faktury </w:t>
      </w:r>
      <w:r w:rsidR="00431508">
        <w:rPr>
          <w:rFonts w:asciiTheme="minorHAnsi" w:hAnsiTheme="minorHAnsi"/>
          <w:sz w:val="20"/>
        </w:rPr>
        <w:t>kupujícímu</w:t>
      </w:r>
      <w:r w:rsidR="00821266" w:rsidRPr="0081575B">
        <w:rPr>
          <w:rFonts w:asciiTheme="minorHAnsi" w:hAnsiTheme="minorHAnsi"/>
          <w:sz w:val="20"/>
        </w:rPr>
        <w:t xml:space="preserve"> prostřednictvím elektronické pošty na adresu </w:t>
      </w:r>
      <w:hyperlink r:id="rId8" w:history="1">
        <w:r w:rsidR="00821266" w:rsidRPr="002408A6">
          <w:rPr>
            <w:rFonts w:asciiTheme="minorHAnsi" w:hAnsiTheme="minorHAnsi"/>
            <w:b/>
            <w:sz w:val="20"/>
          </w:rPr>
          <w:t>fin@fnol.cz</w:t>
        </w:r>
      </w:hyperlink>
      <w:r w:rsidR="00821266" w:rsidRPr="0081575B">
        <w:rPr>
          <w:rFonts w:asciiTheme="minorHAnsi" w:hAnsiTheme="minorHAnsi"/>
          <w:sz w:val="20"/>
        </w:rPr>
        <w:t xml:space="preserve">, a to každou fakturu samostatným emailem ve formátu </w:t>
      </w:r>
      <w:r w:rsidR="00821266" w:rsidRPr="002408A6">
        <w:rPr>
          <w:rFonts w:asciiTheme="minorHAnsi" w:hAnsiTheme="minorHAnsi"/>
          <w:b/>
          <w:sz w:val="20"/>
        </w:rPr>
        <w:t>PDF</w:t>
      </w:r>
      <w:r w:rsidR="00821266" w:rsidRPr="0081575B">
        <w:rPr>
          <w:rFonts w:asciiTheme="minorHAnsi" w:hAnsiTheme="minorHAnsi"/>
          <w:sz w:val="20"/>
        </w:rPr>
        <w:t xml:space="preserve"> včetně standardu </w:t>
      </w:r>
      <w:r w:rsidR="00821266" w:rsidRPr="002408A6">
        <w:rPr>
          <w:rFonts w:asciiTheme="minorHAnsi" w:hAnsiTheme="minorHAnsi"/>
          <w:b/>
          <w:sz w:val="20"/>
        </w:rPr>
        <w:t>ISDOC</w:t>
      </w:r>
      <w:r w:rsidR="00821266" w:rsidRPr="0081575B">
        <w:rPr>
          <w:rFonts w:asciiTheme="minorHAnsi" w:hAnsiTheme="minorHAnsi"/>
          <w:sz w:val="20"/>
        </w:rPr>
        <w:t xml:space="preserve"> (</w:t>
      </w:r>
      <w:proofErr w:type="spellStart"/>
      <w:r w:rsidR="00821266" w:rsidRPr="0081575B">
        <w:rPr>
          <w:rFonts w:asciiTheme="minorHAnsi" w:hAnsiTheme="minorHAnsi"/>
          <w:sz w:val="20"/>
        </w:rPr>
        <w:t>Information</w:t>
      </w:r>
      <w:proofErr w:type="spellEnd"/>
      <w:r w:rsidR="00821266" w:rsidRPr="0081575B">
        <w:rPr>
          <w:rFonts w:asciiTheme="minorHAnsi" w:hAnsiTheme="minorHAnsi"/>
          <w:sz w:val="20"/>
        </w:rPr>
        <w:t xml:space="preserve"> </w:t>
      </w:r>
      <w:proofErr w:type="spellStart"/>
      <w:r w:rsidR="00821266" w:rsidRPr="0081575B">
        <w:rPr>
          <w:rFonts w:asciiTheme="minorHAnsi" w:hAnsiTheme="minorHAnsi"/>
          <w:sz w:val="20"/>
        </w:rPr>
        <w:t>System</w:t>
      </w:r>
      <w:proofErr w:type="spellEnd"/>
      <w:r w:rsidR="00821266" w:rsidRPr="0081575B">
        <w:rPr>
          <w:rFonts w:asciiTheme="minorHAnsi" w:hAnsiTheme="minorHAnsi"/>
          <w:sz w:val="20"/>
        </w:rPr>
        <w:t xml:space="preserve"> </w:t>
      </w:r>
      <w:proofErr w:type="spellStart"/>
      <w:r w:rsidR="00821266" w:rsidRPr="0081575B">
        <w:rPr>
          <w:rFonts w:asciiTheme="minorHAnsi" w:hAnsiTheme="minorHAnsi"/>
          <w:sz w:val="20"/>
        </w:rPr>
        <w:t>Document</w:t>
      </w:r>
      <w:proofErr w:type="spellEnd"/>
      <w:r w:rsidR="00821266" w:rsidRPr="0081575B">
        <w:rPr>
          <w:rFonts w:asciiTheme="minorHAnsi" w:hAnsiTheme="minorHAnsi"/>
          <w:sz w:val="20"/>
        </w:rPr>
        <w:t xml:space="preserve"> - standard pro elektronickou fakturaci v České republice), nedohodnou-li se smluvní strany jinak. Faktura ve standardu ISDOC může být přiložena i samostatně mimo PDF. Použitá verze ISDOC musí být ve verzi 6.0.1. a vyšší.</w:t>
      </w:r>
      <w:bookmarkEnd w:id="2"/>
      <w:r w:rsidRPr="004B1C10">
        <w:rPr>
          <w:rFonts w:asciiTheme="minorHAnsi" w:hAnsiTheme="minorHAnsi"/>
          <w:sz w:val="20"/>
          <w:szCs w:val="20"/>
        </w:rPr>
        <w:t xml:space="preserve"> </w:t>
      </w:r>
    </w:p>
    <w:p w14:paraId="1A7C6F22" w14:textId="77777777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32C0341C" w14:textId="5F1EBA75" w:rsidR="00631479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3.</w:t>
      </w:r>
      <w:r w:rsidRPr="004B1C10">
        <w:rPr>
          <w:rFonts w:asciiTheme="minorHAnsi" w:hAnsiTheme="minorHAnsi"/>
          <w:sz w:val="20"/>
          <w:szCs w:val="20"/>
        </w:rPr>
        <w:tab/>
        <w:t xml:space="preserve">Prodávající je dále povinen, na faktuře vystavené v rámci kupního vztahu založeného </w:t>
      </w:r>
      <w:r w:rsidR="00695EC6">
        <w:rPr>
          <w:rFonts w:asciiTheme="minorHAnsi" w:hAnsiTheme="minorHAnsi"/>
          <w:sz w:val="20"/>
          <w:szCs w:val="20"/>
        </w:rPr>
        <w:t>S</w:t>
      </w:r>
      <w:r w:rsidRPr="004B1C10">
        <w:rPr>
          <w:rFonts w:asciiTheme="minorHAnsi" w:hAnsiTheme="minorHAnsi"/>
          <w:sz w:val="20"/>
          <w:szCs w:val="20"/>
        </w:rPr>
        <w:t xml:space="preserve">mlouvou, uvést interní evidenční číslo </w:t>
      </w:r>
      <w:r w:rsidR="00A73050" w:rsidRPr="00747862">
        <w:rPr>
          <w:rFonts w:asciiTheme="minorHAnsi" w:hAnsiTheme="minorHAnsi"/>
          <w:b/>
          <w:sz w:val="20"/>
          <w:szCs w:val="20"/>
        </w:rPr>
        <w:t>VZ-2024-000453</w:t>
      </w:r>
      <w:r w:rsidR="002F78B5">
        <w:rPr>
          <w:rFonts w:asciiTheme="minorHAnsi" w:hAnsiTheme="minorHAnsi"/>
          <w:b/>
          <w:sz w:val="20"/>
          <w:szCs w:val="20"/>
        </w:rPr>
        <w:t xml:space="preserve"> </w:t>
      </w:r>
      <w:r w:rsidR="00B52719" w:rsidRPr="000D566A">
        <w:rPr>
          <w:rFonts w:asciiTheme="minorHAnsi" w:hAnsiTheme="minorHAnsi"/>
          <w:sz w:val="20"/>
          <w:szCs w:val="20"/>
        </w:rPr>
        <w:t>a to</w:t>
      </w:r>
      <w:r w:rsidR="00B52719">
        <w:rPr>
          <w:rFonts w:asciiTheme="minorHAnsi" w:hAnsiTheme="minorHAnsi"/>
          <w:b/>
          <w:sz w:val="20"/>
          <w:szCs w:val="20"/>
        </w:rPr>
        <w:t xml:space="preserve"> </w:t>
      </w:r>
      <w:r w:rsidR="00B52719" w:rsidRPr="004B1C10">
        <w:rPr>
          <w:rFonts w:asciiTheme="minorHAnsi" w:hAnsiTheme="minorHAnsi"/>
          <w:sz w:val="20"/>
          <w:szCs w:val="20"/>
        </w:rPr>
        <w:t>pouze na předmět plnění z tohoto smluvního vztahu, tzn. faktur</w:t>
      </w:r>
      <w:r w:rsidR="00B52719">
        <w:rPr>
          <w:rFonts w:asciiTheme="minorHAnsi" w:hAnsiTheme="minorHAnsi"/>
          <w:sz w:val="20"/>
          <w:szCs w:val="20"/>
        </w:rPr>
        <w:t>u</w:t>
      </w:r>
      <w:r w:rsidR="00B52719" w:rsidRPr="004B1C10">
        <w:rPr>
          <w:rFonts w:asciiTheme="minorHAnsi" w:hAnsiTheme="minorHAnsi"/>
          <w:sz w:val="20"/>
          <w:szCs w:val="20"/>
        </w:rPr>
        <w:t xml:space="preserve"> na zboží dodané na podkladě </w:t>
      </w:r>
      <w:r w:rsidR="00695EC6">
        <w:rPr>
          <w:rFonts w:asciiTheme="minorHAnsi" w:hAnsiTheme="minorHAnsi"/>
          <w:sz w:val="20"/>
          <w:szCs w:val="20"/>
        </w:rPr>
        <w:t>S</w:t>
      </w:r>
      <w:r w:rsidR="00B52719" w:rsidRPr="004B1C10">
        <w:rPr>
          <w:rFonts w:asciiTheme="minorHAnsi" w:hAnsiTheme="minorHAnsi"/>
          <w:sz w:val="20"/>
          <w:szCs w:val="20"/>
        </w:rPr>
        <w:t>mlouvy. Uvede-li na faktuře jiné zboží, nebude takováto faktura kupujícím akceptována a nestane se splatnou, když prodávajícímu vznikne povinnost fakturaci upravit v souladu s tímto ustanovením.</w:t>
      </w:r>
      <w:r w:rsidRPr="004B1C10">
        <w:rPr>
          <w:rFonts w:asciiTheme="minorHAnsi" w:hAnsiTheme="minorHAnsi"/>
          <w:sz w:val="20"/>
          <w:szCs w:val="20"/>
        </w:rPr>
        <w:t xml:space="preserve"> </w:t>
      </w:r>
    </w:p>
    <w:p w14:paraId="129BD7F6" w14:textId="77777777" w:rsidR="00524C5B" w:rsidRDefault="00524C5B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7FB8BE46" w14:textId="65AA03B6" w:rsidR="00631479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4.</w:t>
      </w:r>
      <w:r w:rsidRPr="004B1C10">
        <w:rPr>
          <w:rFonts w:asciiTheme="minorHAnsi" w:hAnsiTheme="minorHAnsi"/>
          <w:sz w:val="20"/>
          <w:szCs w:val="20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14:paraId="6D686F53" w14:textId="77777777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5A83B292" w14:textId="214CD360" w:rsidR="00631479" w:rsidRDefault="00821266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631479" w:rsidRPr="004B1C10">
        <w:rPr>
          <w:rFonts w:asciiTheme="minorHAnsi" w:hAnsiTheme="minorHAnsi"/>
          <w:sz w:val="20"/>
          <w:szCs w:val="20"/>
        </w:rPr>
        <w:t>.</w:t>
      </w:r>
      <w:r w:rsidR="00631479" w:rsidRPr="004B1C10">
        <w:rPr>
          <w:rFonts w:asciiTheme="minorHAnsi" w:hAnsiTheme="minorHAnsi"/>
          <w:sz w:val="20"/>
          <w:szCs w:val="20"/>
        </w:rPr>
        <w:tab/>
        <w:t xml:space="preserve">Kupní cena bude kupujícím uhrazena prodávajícímu převodem na účet uvedený v záhlaví </w:t>
      </w:r>
      <w:r w:rsidR="00695EC6">
        <w:rPr>
          <w:rFonts w:asciiTheme="minorHAnsi" w:hAnsiTheme="minorHAnsi"/>
          <w:sz w:val="20"/>
          <w:szCs w:val="20"/>
        </w:rPr>
        <w:t>S</w:t>
      </w:r>
      <w:r w:rsidR="00631479" w:rsidRPr="004B1C10">
        <w:rPr>
          <w:rFonts w:asciiTheme="minorHAnsi" w:hAnsiTheme="minorHAnsi"/>
          <w:sz w:val="20"/>
          <w:szCs w:val="20"/>
        </w:rPr>
        <w:t>mlouvy</w:t>
      </w:r>
      <w:r w:rsidR="00823995">
        <w:rPr>
          <w:rFonts w:asciiTheme="minorHAnsi" w:hAnsiTheme="minorHAnsi"/>
          <w:sz w:val="20"/>
          <w:szCs w:val="20"/>
        </w:rPr>
        <w:t>.</w:t>
      </w:r>
      <w:r w:rsidR="00631479" w:rsidRPr="004B1C10">
        <w:rPr>
          <w:rFonts w:asciiTheme="minorHAnsi" w:hAnsiTheme="minorHAnsi"/>
          <w:sz w:val="20"/>
          <w:szCs w:val="20"/>
        </w:rPr>
        <w:t xml:space="preserve"> Za den úhrady se rozumí den odeslání celé fakturované částky z účtu kupujícího na účet prodávajícího.</w:t>
      </w:r>
    </w:p>
    <w:p w14:paraId="52A7FF69" w14:textId="77777777" w:rsidR="0084442E" w:rsidRDefault="0084442E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540C9E56" w14:textId="76254CE0" w:rsidR="004E7EFD" w:rsidRPr="004E7EFD" w:rsidRDefault="004E7EFD" w:rsidP="004E7EFD">
      <w:pPr>
        <w:pStyle w:val="Odstavec"/>
        <w:numPr>
          <w:ilvl w:val="0"/>
          <w:numId w:val="0"/>
        </w:numPr>
        <w:spacing w:before="0"/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 w:rsidRPr="004E7EFD">
        <w:rPr>
          <w:rFonts w:asciiTheme="minorHAnsi" w:hAnsiTheme="minorHAnsi"/>
          <w:b/>
          <w:sz w:val="20"/>
          <w:szCs w:val="20"/>
        </w:rPr>
        <w:t>VI.</w:t>
      </w:r>
    </w:p>
    <w:p w14:paraId="32169202" w14:textId="63DBDC51" w:rsidR="004E7EFD" w:rsidRPr="00330328" w:rsidRDefault="004E7EFD" w:rsidP="004E7EFD">
      <w:pPr>
        <w:pStyle w:val="Odstavec"/>
        <w:numPr>
          <w:ilvl w:val="0"/>
          <w:numId w:val="0"/>
        </w:numPr>
        <w:spacing w:before="0"/>
        <w:ind w:left="284" w:hanging="284"/>
        <w:jc w:val="center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b/>
          <w:sz w:val="20"/>
          <w:szCs w:val="20"/>
        </w:rPr>
        <w:t>Komunikace</w:t>
      </w:r>
    </w:p>
    <w:p w14:paraId="1A24324E" w14:textId="7C5B284F" w:rsidR="004E7EFD" w:rsidRPr="00330328" w:rsidRDefault="004E7EFD" w:rsidP="004E7EFD">
      <w:pPr>
        <w:numPr>
          <w:ilvl w:val="0"/>
          <w:numId w:val="29"/>
        </w:numPr>
        <w:suppressAutoHyphens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 xml:space="preserve">Kontaktní údaje pro komunikaci </w:t>
      </w:r>
      <w:r w:rsidR="005E105E" w:rsidRPr="00330328">
        <w:rPr>
          <w:rFonts w:asciiTheme="minorHAnsi" w:hAnsiTheme="minorHAnsi"/>
          <w:sz w:val="20"/>
          <w:szCs w:val="20"/>
        </w:rPr>
        <w:t>ohledně technick</w:t>
      </w:r>
      <w:r w:rsidR="00611FB3" w:rsidRPr="00330328">
        <w:rPr>
          <w:rFonts w:asciiTheme="minorHAnsi" w:hAnsiTheme="minorHAnsi"/>
          <w:sz w:val="20"/>
          <w:szCs w:val="20"/>
        </w:rPr>
        <w:t xml:space="preserve">ých </w:t>
      </w:r>
      <w:r w:rsidR="000D5373" w:rsidRPr="00330328">
        <w:rPr>
          <w:rFonts w:asciiTheme="minorHAnsi" w:hAnsiTheme="minorHAnsi"/>
          <w:sz w:val="20"/>
          <w:szCs w:val="20"/>
        </w:rPr>
        <w:t xml:space="preserve">konzultací a </w:t>
      </w:r>
      <w:r w:rsidR="00611FB3" w:rsidRPr="00330328">
        <w:rPr>
          <w:rFonts w:asciiTheme="minorHAnsi" w:hAnsiTheme="minorHAnsi"/>
          <w:sz w:val="20"/>
          <w:szCs w:val="20"/>
        </w:rPr>
        <w:t>požadavků</w:t>
      </w:r>
      <w:r w:rsidR="00E042F5" w:rsidRPr="00330328">
        <w:rPr>
          <w:rFonts w:asciiTheme="minorHAnsi" w:hAnsiTheme="minorHAnsi"/>
          <w:sz w:val="20"/>
          <w:szCs w:val="20"/>
        </w:rPr>
        <w:t xml:space="preserve"> </w:t>
      </w:r>
      <w:r w:rsidRPr="00330328">
        <w:rPr>
          <w:rFonts w:asciiTheme="minorHAnsi" w:hAnsiTheme="minorHAnsi"/>
          <w:sz w:val="20"/>
          <w:szCs w:val="20"/>
        </w:rPr>
        <w:t>jsou:</w:t>
      </w:r>
    </w:p>
    <w:p w14:paraId="35F20098" w14:textId="75E005F9" w:rsidR="00330328" w:rsidRPr="00330328" w:rsidRDefault="004E7EFD" w:rsidP="00330328">
      <w:pPr>
        <w:numPr>
          <w:ilvl w:val="0"/>
          <w:numId w:val="28"/>
        </w:numPr>
        <w:suppressAutoHyphens/>
        <w:ind w:left="1068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 xml:space="preserve">Dispečink </w:t>
      </w:r>
      <w:r w:rsidR="00431508" w:rsidRPr="00330328">
        <w:rPr>
          <w:rFonts w:asciiTheme="minorHAnsi" w:hAnsiTheme="minorHAnsi"/>
          <w:sz w:val="20"/>
          <w:szCs w:val="20"/>
        </w:rPr>
        <w:t>kupujícího</w:t>
      </w:r>
      <w:r w:rsidRPr="00330328">
        <w:rPr>
          <w:rFonts w:asciiTheme="minorHAnsi" w:hAnsiTheme="minorHAnsi"/>
          <w:sz w:val="20"/>
          <w:szCs w:val="20"/>
        </w:rPr>
        <w:t xml:space="preserve">: </w:t>
      </w:r>
      <w:r w:rsidR="002B69BA">
        <w:rPr>
          <w:rFonts w:asciiTheme="minorHAnsi" w:hAnsiTheme="minorHAnsi"/>
          <w:sz w:val="20"/>
          <w:szCs w:val="20"/>
        </w:rPr>
        <w:t xml:space="preserve"> </w:t>
      </w:r>
      <w:r w:rsidRPr="00330328">
        <w:rPr>
          <w:rFonts w:asciiTheme="minorHAnsi" w:hAnsiTheme="minorHAnsi"/>
          <w:sz w:val="20"/>
          <w:szCs w:val="20"/>
        </w:rPr>
        <w:tab/>
      </w:r>
      <w:r w:rsidR="00330328" w:rsidRPr="00330328">
        <w:rPr>
          <w:rFonts w:asciiTheme="minorHAnsi" w:hAnsiTheme="minorHAnsi"/>
          <w:sz w:val="20"/>
          <w:szCs w:val="20"/>
        </w:rPr>
        <w:t xml:space="preserve">vedoucí Oddělení správy     </w:t>
      </w:r>
      <w:r w:rsidR="002B69BA">
        <w:rPr>
          <w:rFonts w:asciiTheme="minorHAnsi" w:hAnsiTheme="minorHAnsi"/>
          <w:sz w:val="20"/>
          <w:szCs w:val="20"/>
        </w:rPr>
        <w:t xml:space="preserve"> </w:t>
      </w:r>
      <w:r w:rsidR="00330328" w:rsidRPr="00330328">
        <w:rPr>
          <w:rFonts w:asciiTheme="minorHAnsi" w:hAnsiTheme="minorHAnsi"/>
          <w:sz w:val="20"/>
          <w:szCs w:val="20"/>
        </w:rPr>
        <w:t xml:space="preserve">Zastupuje:  </w:t>
      </w:r>
      <w:r w:rsidR="00330328" w:rsidRPr="00330328">
        <w:rPr>
          <w:rFonts w:asciiTheme="minorHAnsi" w:hAnsiTheme="minorHAnsi"/>
          <w:sz w:val="20"/>
          <w:szCs w:val="20"/>
        </w:rPr>
        <w:tab/>
        <w:t>správce telekomunikací</w:t>
      </w:r>
    </w:p>
    <w:p w14:paraId="79AA8FFB" w14:textId="6A84FF1A" w:rsidR="004E7EFD" w:rsidRPr="00330328" w:rsidRDefault="00330328" w:rsidP="00330328">
      <w:pPr>
        <w:suppressAutoHyphens/>
        <w:ind w:left="1068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ab/>
        <w:t>telekomunikací</w:t>
      </w:r>
      <w:r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ab/>
        <w:t xml:space="preserve">        </w:t>
      </w:r>
      <w:r w:rsidR="004E7EFD" w:rsidRPr="00330328">
        <w:rPr>
          <w:rFonts w:asciiTheme="minorHAnsi" w:hAnsiTheme="minorHAnsi"/>
          <w:sz w:val="20"/>
          <w:szCs w:val="20"/>
        </w:rPr>
        <w:br/>
        <w:t xml:space="preserve">tel: </w:t>
      </w:r>
      <w:r w:rsidR="004E7EFD" w:rsidRPr="00330328">
        <w:rPr>
          <w:rFonts w:asciiTheme="minorHAnsi" w:hAnsiTheme="minorHAnsi"/>
          <w:sz w:val="20"/>
          <w:szCs w:val="20"/>
        </w:rPr>
        <w:tab/>
      </w:r>
      <w:r w:rsidR="004E7EFD" w:rsidRPr="00330328">
        <w:rPr>
          <w:rFonts w:asciiTheme="minorHAnsi" w:hAnsiTheme="minorHAnsi"/>
          <w:sz w:val="20"/>
          <w:szCs w:val="20"/>
        </w:rPr>
        <w:tab/>
      </w:r>
      <w:r w:rsidR="004E7EFD" w:rsidRPr="00330328">
        <w:rPr>
          <w:rFonts w:asciiTheme="minorHAnsi" w:hAnsiTheme="minorHAnsi"/>
          <w:sz w:val="20"/>
          <w:szCs w:val="20"/>
        </w:rPr>
        <w:tab/>
      </w:r>
      <w:r w:rsidR="004E7EFD" w:rsidRPr="00330328">
        <w:rPr>
          <w:rFonts w:asciiTheme="minorHAnsi" w:hAnsiTheme="minorHAnsi"/>
          <w:sz w:val="20"/>
          <w:szCs w:val="20"/>
        </w:rPr>
        <w:tab/>
        <w:t>+420 58844</w:t>
      </w:r>
      <w:r w:rsidRPr="00330328">
        <w:rPr>
          <w:rFonts w:asciiTheme="minorHAnsi" w:hAnsiTheme="minorHAnsi"/>
          <w:sz w:val="20"/>
          <w:szCs w:val="20"/>
        </w:rPr>
        <w:t>4516</w:t>
      </w:r>
      <w:r w:rsidR="00C47D05" w:rsidRPr="00330328">
        <w:rPr>
          <w:rFonts w:asciiTheme="minorHAnsi" w:hAnsiTheme="minorHAnsi"/>
          <w:sz w:val="20"/>
          <w:szCs w:val="20"/>
        </w:rPr>
        <w:tab/>
      </w:r>
      <w:r w:rsidR="00734760" w:rsidRPr="00330328">
        <w:rPr>
          <w:rFonts w:asciiTheme="minorHAnsi" w:hAnsiTheme="minorHAnsi"/>
          <w:sz w:val="20"/>
          <w:szCs w:val="20"/>
        </w:rPr>
        <w:tab/>
        <w:t xml:space="preserve">   </w:t>
      </w:r>
      <w:proofErr w:type="gramStart"/>
      <w:r w:rsidR="00734760" w:rsidRPr="00330328">
        <w:rPr>
          <w:rFonts w:asciiTheme="minorHAnsi" w:hAnsiTheme="minorHAnsi"/>
          <w:sz w:val="20"/>
          <w:szCs w:val="20"/>
        </w:rPr>
        <w:t xml:space="preserve">Tel:   </w:t>
      </w:r>
      <w:proofErr w:type="gramEnd"/>
      <w:r w:rsidR="00734760" w:rsidRPr="00330328">
        <w:rPr>
          <w:rFonts w:asciiTheme="minorHAnsi" w:hAnsiTheme="minorHAnsi"/>
          <w:sz w:val="20"/>
          <w:szCs w:val="20"/>
        </w:rPr>
        <w:t xml:space="preserve">          </w:t>
      </w:r>
      <w:r w:rsidR="00734760" w:rsidRPr="00330328">
        <w:rPr>
          <w:rFonts w:asciiTheme="minorHAnsi" w:hAnsiTheme="minorHAnsi"/>
          <w:sz w:val="20"/>
          <w:szCs w:val="20"/>
        </w:rPr>
        <w:tab/>
        <w:t>+420 </w:t>
      </w:r>
      <w:r w:rsidRPr="00330328">
        <w:rPr>
          <w:rFonts w:asciiTheme="minorHAnsi" w:hAnsiTheme="minorHAnsi"/>
          <w:sz w:val="20"/>
          <w:szCs w:val="20"/>
        </w:rPr>
        <w:t>588444516</w:t>
      </w:r>
      <w:r w:rsidR="004E7EFD" w:rsidRPr="00330328">
        <w:rPr>
          <w:rFonts w:asciiTheme="minorHAnsi" w:hAnsiTheme="minorHAnsi"/>
          <w:sz w:val="20"/>
          <w:szCs w:val="20"/>
        </w:rPr>
        <w:br/>
        <w:t xml:space="preserve">email: </w:t>
      </w:r>
      <w:r w:rsidR="004E7EFD" w:rsidRPr="00330328">
        <w:rPr>
          <w:rFonts w:asciiTheme="minorHAnsi" w:hAnsiTheme="minorHAnsi"/>
          <w:sz w:val="20"/>
          <w:szCs w:val="20"/>
        </w:rPr>
        <w:tab/>
      </w:r>
      <w:r w:rsidR="004E7EFD" w:rsidRPr="00330328">
        <w:rPr>
          <w:rFonts w:asciiTheme="minorHAnsi" w:hAnsiTheme="minorHAnsi"/>
          <w:sz w:val="20"/>
          <w:szCs w:val="20"/>
        </w:rPr>
        <w:tab/>
      </w:r>
      <w:r w:rsidR="004E7EFD" w:rsidRPr="00330328">
        <w:rPr>
          <w:rFonts w:asciiTheme="minorHAnsi" w:hAnsiTheme="minorHAnsi"/>
          <w:sz w:val="20"/>
          <w:szCs w:val="20"/>
        </w:rPr>
        <w:tab/>
      </w:r>
      <w:hyperlink r:id="rId9" w:history="1">
        <w:r w:rsidRPr="00330328">
          <w:rPr>
            <w:rFonts w:asciiTheme="minorHAnsi" w:hAnsiTheme="minorHAnsi"/>
            <w:sz w:val="20"/>
            <w:szCs w:val="20"/>
          </w:rPr>
          <w:t>informatika</w:t>
        </w:r>
        <w:r w:rsidR="00734760" w:rsidRPr="00330328">
          <w:rPr>
            <w:rFonts w:asciiTheme="minorHAnsi" w:hAnsiTheme="minorHAnsi"/>
            <w:sz w:val="20"/>
            <w:szCs w:val="20"/>
          </w:rPr>
          <w:t>@fnol.cz</w:t>
        </w:r>
      </w:hyperlink>
      <w:r w:rsidR="00734760" w:rsidRPr="00330328">
        <w:rPr>
          <w:rFonts w:asciiTheme="minorHAnsi" w:hAnsiTheme="minorHAnsi"/>
          <w:sz w:val="20"/>
          <w:szCs w:val="20"/>
        </w:rPr>
        <w:tab/>
        <w:t xml:space="preserve">   e-mail:       </w:t>
      </w:r>
      <w:r w:rsidR="00734760"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>informatika</w:t>
      </w:r>
      <w:r w:rsidR="00734760" w:rsidRPr="00330328">
        <w:rPr>
          <w:rFonts w:asciiTheme="minorHAnsi" w:hAnsiTheme="minorHAnsi"/>
          <w:sz w:val="20"/>
          <w:szCs w:val="20"/>
        </w:rPr>
        <w:t>@fnol.cz</w:t>
      </w:r>
    </w:p>
    <w:p w14:paraId="1F62927C" w14:textId="473F2440" w:rsidR="004E7EFD" w:rsidRDefault="004E7EFD" w:rsidP="00D55ACE">
      <w:pPr>
        <w:numPr>
          <w:ilvl w:val="0"/>
          <w:numId w:val="28"/>
        </w:numPr>
        <w:suppressAutoHyphens/>
        <w:ind w:left="1068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lastRenderedPageBreak/>
        <w:t xml:space="preserve">Dispečink </w:t>
      </w:r>
      <w:r w:rsidR="00431508" w:rsidRPr="00330328">
        <w:rPr>
          <w:rFonts w:asciiTheme="minorHAnsi" w:hAnsiTheme="minorHAnsi"/>
          <w:sz w:val="20"/>
          <w:szCs w:val="20"/>
        </w:rPr>
        <w:t>prodávajícího</w:t>
      </w:r>
      <w:r w:rsidRPr="00330328">
        <w:rPr>
          <w:rFonts w:asciiTheme="minorHAnsi" w:hAnsiTheme="minorHAnsi"/>
          <w:sz w:val="20"/>
          <w:szCs w:val="20"/>
        </w:rPr>
        <w:t>:</w:t>
      </w:r>
      <w:r w:rsidRPr="00330328">
        <w:rPr>
          <w:rFonts w:asciiTheme="minorHAnsi" w:hAnsiTheme="minorHAnsi"/>
          <w:sz w:val="20"/>
          <w:szCs w:val="20"/>
        </w:rPr>
        <w:br/>
        <w:t>Hotline v pracovní době:</w:t>
      </w:r>
      <w:r w:rsidRPr="00330328">
        <w:rPr>
          <w:rFonts w:asciiTheme="minorHAnsi" w:hAnsiTheme="minorHAnsi"/>
          <w:sz w:val="20"/>
          <w:szCs w:val="20"/>
        </w:rPr>
        <w:tab/>
        <w:t>………………………………………</w:t>
      </w:r>
      <w:r w:rsidRPr="00330328">
        <w:rPr>
          <w:rFonts w:asciiTheme="minorHAnsi" w:hAnsiTheme="minorHAnsi"/>
          <w:sz w:val="20"/>
          <w:szCs w:val="20"/>
        </w:rPr>
        <w:br/>
      </w:r>
      <w:proofErr w:type="gramStart"/>
      <w:r w:rsidRPr="00330328">
        <w:rPr>
          <w:rFonts w:asciiTheme="minorHAnsi" w:hAnsiTheme="minorHAnsi"/>
          <w:sz w:val="20"/>
          <w:szCs w:val="20"/>
        </w:rPr>
        <w:t xml:space="preserve">email:   </w:t>
      </w:r>
      <w:proofErr w:type="gramEnd"/>
      <w:r w:rsidRPr="00330328">
        <w:rPr>
          <w:rFonts w:asciiTheme="minorHAnsi" w:hAnsiTheme="minorHAnsi"/>
          <w:sz w:val="20"/>
          <w:szCs w:val="20"/>
        </w:rPr>
        <w:t xml:space="preserve">                                       </w:t>
      </w:r>
      <w:r w:rsidRPr="00330328">
        <w:rPr>
          <w:rFonts w:asciiTheme="minorHAnsi" w:hAnsiTheme="minorHAnsi"/>
          <w:sz w:val="20"/>
          <w:szCs w:val="20"/>
        </w:rPr>
        <w:tab/>
      </w:r>
      <w:r w:rsidR="004B374A" w:rsidRPr="00330328">
        <w:rPr>
          <w:rFonts w:asciiTheme="minorHAnsi" w:hAnsiTheme="minorHAnsi"/>
          <w:sz w:val="20"/>
          <w:szCs w:val="20"/>
        </w:rPr>
        <w:t>………………………………………</w:t>
      </w:r>
    </w:p>
    <w:p w14:paraId="5C5E8F47" w14:textId="77777777" w:rsidR="00330328" w:rsidRPr="00330328" w:rsidRDefault="00330328" w:rsidP="00330328">
      <w:pPr>
        <w:suppressAutoHyphens/>
        <w:ind w:left="1068"/>
        <w:textAlignment w:val="baseline"/>
        <w:rPr>
          <w:rFonts w:asciiTheme="minorHAnsi" w:hAnsiTheme="minorHAnsi"/>
          <w:sz w:val="20"/>
          <w:szCs w:val="20"/>
        </w:rPr>
      </w:pPr>
    </w:p>
    <w:p w14:paraId="239A7418" w14:textId="77777777" w:rsidR="004E7EFD" w:rsidRPr="00330328" w:rsidRDefault="004E7EFD" w:rsidP="00330328">
      <w:pPr>
        <w:numPr>
          <w:ilvl w:val="0"/>
          <w:numId w:val="29"/>
        </w:numPr>
        <w:suppressAutoHyphens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>Odpovědnými osobami pověřenými jednat jménem smluvních stran při plnění a výkladu závazků z této smlouvy ve věcech technických jsou:</w:t>
      </w:r>
    </w:p>
    <w:p w14:paraId="77647669" w14:textId="2BABF25A" w:rsidR="004E7EFD" w:rsidRPr="00330328" w:rsidRDefault="004E7EFD" w:rsidP="004E7EFD">
      <w:pPr>
        <w:numPr>
          <w:ilvl w:val="0"/>
          <w:numId w:val="28"/>
        </w:numPr>
        <w:suppressAutoHyphens/>
        <w:ind w:left="1068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 xml:space="preserve">za </w:t>
      </w:r>
      <w:proofErr w:type="gramStart"/>
      <w:r w:rsidR="00431508" w:rsidRPr="00330328">
        <w:rPr>
          <w:rFonts w:asciiTheme="minorHAnsi" w:hAnsiTheme="minorHAnsi"/>
          <w:sz w:val="20"/>
          <w:szCs w:val="20"/>
        </w:rPr>
        <w:t>kupujícího</w:t>
      </w:r>
      <w:r w:rsidRPr="00330328">
        <w:rPr>
          <w:rFonts w:asciiTheme="minorHAnsi" w:hAnsiTheme="minorHAnsi"/>
          <w:sz w:val="20"/>
          <w:szCs w:val="20"/>
        </w:rPr>
        <w:t xml:space="preserve">: </w:t>
      </w:r>
      <w:bookmarkStart w:id="3" w:name="_Hlk63845095"/>
      <w:r w:rsidR="008F5929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="008F5929">
        <w:rPr>
          <w:rFonts w:asciiTheme="minorHAnsi" w:hAnsiTheme="minorHAnsi"/>
          <w:sz w:val="20"/>
          <w:szCs w:val="20"/>
        </w:rPr>
        <w:t xml:space="preserve">      </w:t>
      </w:r>
      <w:r w:rsidR="00E042F5" w:rsidRPr="00330328">
        <w:rPr>
          <w:rFonts w:asciiTheme="minorHAnsi" w:hAnsiTheme="minorHAnsi"/>
          <w:sz w:val="20"/>
          <w:szCs w:val="20"/>
        </w:rPr>
        <w:t xml:space="preserve">vedoucí </w:t>
      </w:r>
      <w:bookmarkEnd w:id="3"/>
      <w:r w:rsidR="00330328" w:rsidRPr="00330328">
        <w:rPr>
          <w:rFonts w:asciiTheme="minorHAnsi" w:hAnsiTheme="minorHAnsi"/>
          <w:sz w:val="20"/>
          <w:szCs w:val="20"/>
        </w:rPr>
        <w:t>Odboru informatiky</w:t>
      </w:r>
      <w:r w:rsidR="004B374A" w:rsidRPr="00330328">
        <w:rPr>
          <w:rFonts w:asciiTheme="minorHAnsi" w:hAnsiTheme="minorHAnsi"/>
          <w:sz w:val="20"/>
          <w:szCs w:val="20"/>
        </w:rPr>
        <w:t xml:space="preserve">    </w:t>
      </w:r>
      <w:r w:rsidR="00411A40">
        <w:rPr>
          <w:rFonts w:asciiTheme="minorHAnsi" w:hAnsiTheme="minorHAnsi"/>
          <w:sz w:val="20"/>
          <w:szCs w:val="20"/>
        </w:rPr>
        <w:t xml:space="preserve">     </w:t>
      </w:r>
      <w:r w:rsidRPr="00330328">
        <w:rPr>
          <w:rFonts w:asciiTheme="minorHAnsi" w:hAnsiTheme="minorHAnsi"/>
          <w:sz w:val="20"/>
          <w:szCs w:val="20"/>
        </w:rPr>
        <w:t xml:space="preserve">Zastupuje: </w:t>
      </w:r>
      <w:r w:rsidR="0013388E" w:rsidRPr="00330328">
        <w:rPr>
          <w:rFonts w:asciiTheme="minorHAnsi" w:hAnsiTheme="minorHAnsi"/>
          <w:sz w:val="20"/>
          <w:szCs w:val="20"/>
        </w:rPr>
        <w:t xml:space="preserve"> </w:t>
      </w:r>
      <w:r w:rsidR="00411A40">
        <w:rPr>
          <w:rFonts w:asciiTheme="minorHAnsi" w:hAnsiTheme="minorHAnsi"/>
          <w:sz w:val="20"/>
          <w:szCs w:val="20"/>
        </w:rPr>
        <w:t xml:space="preserve">   </w:t>
      </w:r>
      <w:r w:rsidR="00330328" w:rsidRPr="00330328">
        <w:rPr>
          <w:rFonts w:asciiTheme="minorHAnsi" w:hAnsiTheme="minorHAnsi"/>
          <w:sz w:val="20"/>
          <w:szCs w:val="20"/>
        </w:rPr>
        <w:t>vedoucí Oddělení správy</w:t>
      </w:r>
      <w:r w:rsidR="008F5929">
        <w:rPr>
          <w:rFonts w:asciiTheme="minorHAnsi" w:hAnsiTheme="minorHAnsi"/>
          <w:sz w:val="20"/>
          <w:szCs w:val="20"/>
        </w:rPr>
        <w:t xml:space="preserve"> </w:t>
      </w:r>
      <w:r w:rsidR="008F5929" w:rsidRPr="00330328">
        <w:rPr>
          <w:rFonts w:asciiTheme="minorHAnsi" w:hAnsiTheme="minorHAnsi"/>
          <w:sz w:val="20"/>
          <w:szCs w:val="20"/>
        </w:rPr>
        <w:t>aplikací</w:t>
      </w:r>
    </w:p>
    <w:p w14:paraId="641F951A" w14:textId="2CED7D74" w:rsidR="004E7EFD" w:rsidRPr="00330328" w:rsidRDefault="004E7EFD" w:rsidP="004E7EFD">
      <w:pPr>
        <w:ind w:left="1068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 xml:space="preserve">tel: </w:t>
      </w:r>
      <w:r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ab/>
      </w:r>
      <w:r w:rsidR="00411A40">
        <w:rPr>
          <w:rFonts w:asciiTheme="minorHAnsi" w:hAnsiTheme="minorHAnsi"/>
          <w:sz w:val="20"/>
          <w:szCs w:val="20"/>
        </w:rPr>
        <w:t xml:space="preserve">          </w:t>
      </w:r>
      <w:r w:rsidRPr="00330328">
        <w:rPr>
          <w:rFonts w:asciiTheme="minorHAnsi" w:hAnsiTheme="minorHAnsi"/>
          <w:sz w:val="20"/>
          <w:szCs w:val="20"/>
        </w:rPr>
        <w:t>+420 </w:t>
      </w:r>
      <w:r w:rsidR="00E042F5" w:rsidRPr="00330328">
        <w:rPr>
          <w:rFonts w:asciiTheme="minorHAnsi" w:hAnsiTheme="minorHAnsi"/>
          <w:sz w:val="20"/>
          <w:szCs w:val="20"/>
        </w:rPr>
        <w:t>588444516</w:t>
      </w:r>
      <w:r w:rsidRPr="00330328">
        <w:rPr>
          <w:rFonts w:asciiTheme="minorHAnsi" w:hAnsiTheme="minorHAnsi"/>
          <w:sz w:val="20"/>
          <w:szCs w:val="20"/>
        </w:rPr>
        <w:tab/>
      </w:r>
      <w:r w:rsidR="004B374A" w:rsidRPr="00330328">
        <w:rPr>
          <w:rFonts w:asciiTheme="minorHAnsi" w:hAnsiTheme="minorHAnsi"/>
          <w:sz w:val="20"/>
          <w:szCs w:val="20"/>
        </w:rPr>
        <w:t xml:space="preserve">        </w:t>
      </w:r>
      <w:r w:rsidR="00B1648D" w:rsidRPr="00330328">
        <w:rPr>
          <w:rFonts w:asciiTheme="minorHAnsi" w:hAnsiTheme="minorHAnsi"/>
          <w:sz w:val="20"/>
          <w:szCs w:val="20"/>
        </w:rPr>
        <w:tab/>
        <w:t xml:space="preserve">        </w:t>
      </w:r>
      <w:proofErr w:type="gramStart"/>
      <w:r w:rsidRPr="00330328">
        <w:rPr>
          <w:rFonts w:asciiTheme="minorHAnsi" w:hAnsiTheme="minorHAnsi"/>
          <w:sz w:val="20"/>
          <w:szCs w:val="20"/>
        </w:rPr>
        <w:t xml:space="preserve">Tel: </w:t>
      </w:r>
      <w:r w:rsidR="004B374A" w:rsidRPr="00330328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="004B374A" w:rsidRPr="00330328">
        <w:rPr>
          <w:rFonts w:asciiTheme="minorHAnsi" w:hAnsiTheme="minorHAnsi"/>
          <w:sz w:val="20"/>
          <w:szCs w:val="20"/>
        </w:rPr>
        <w:t xml:space="preserve">          </w:t>
      </w:r>
      <w:r w:rsidR="00E042F5" w:rsidRPr="00330328">
        <w:rPr>
          <w:rFonts w:asciiTheme="minorHAnsi" w:hAnsiTheme="minorHAnsi"/>
          <w:sz w:val="20"/>
          <w:szCs w:val="20"/>
        </w:rPr>
        <w:tab/>
      </w:r>
      <w:r w:rsidR="00330328" w:rsidRPr="00330328">
        <w:rPr>
          <w:rFonts w:asciiTheme="minorHAnsi" w:hAnsiTheme="minorHAnsi"/>
          <w:sz w:val="20"/>
          <w:szCs w:val="20"/>
        </w:rPr>
        <w:t>+420 588444516</w:t>
      </w:r>
      <w:r w:rsidRPr="00330328">
        <w:rPr>
          <w:rFonts w:asciiTheme="minorHAnsi" w:hAnsiTheme="minorHAnsi"/>
          <w:sz w:val="20"/>
          <w:szCs w:val="20"/>
        </w:rPr>
        <w:tab/>
        <w:t xml:space="preserve">    </w:t>
      </w:r>
      <w:r w:rsidRPr="00330328">
        <w:rPr>
          <w:rFonts w:asciiTheme="minorHAnsi" w:hAnsiTheme="minorHAnsi"/>
          <w:sz w:val="20"/>
          <w:szCs w:val="20"/>
        </w:rPr>
        <w:br/>
        <w:t xml:space="preserve">email: </w:t>
      </w:r>
      <w:r w:rsidRPr="00330328">
        <w:rPr>
          <w:rFonts w:asciiTheme="minorHAnsi" w:hAnsiTheme="minorHAnsi"/>
          <w:sz w:val="20"/>
          <w:szCs w:val="20"/>
        </w:rPr>
        <w:tab/>
      </w:r>
      <w:r w:rsidR="00411A40">
        <w:rPr>
          <w:rFonts w:asciiTheme="minorHAnsi" w:hAnsiTheme="minorHAnsi"/>
          <w:sz w:val="20"/>
          <w:szCs w:val="20"/>
        </w:rPr>
        <w:t xml:space="preserve">          </w:t>
      </w:r>
      <w:r w:rsidR="00E042F5" w:rsidRPr="00330328">
        <w:rPr>
          <w:rFonts w:asciiTheme="minorHAnsi" w:hAnsiTheme="minorHAnsi"/>
          <w:sz w:val="20"/>
          <w:szCs w:val="20"/>
        </w:rPr>
        <w:t>informatika</w:t>
      </w:r>
      <w:r w:rsidRPr="00330328">
        <w:rPr>
          <w:rFonts w:asciiTheme="minorHAnsi" w:hAnsiTheme="minorHAnsi"/>
          <w:sz w:val="20"/>
          <w:szCs w:val="20"/>
        </w:rPr>
        <w:t>@fnol.cz</w:t>
      </w:r>
      <w:r w:rsidRPr="00330328">
        <w:rPr>
          <w:rFonts w:asciiTheme="minorHAnsi" w:hAnsiTheme="minorHAnsi"/>
          <w:sz w:val="20"/>
          <w:szCs w:val="20"/>
        </w:rPr>
        <w:tab/>
      </w:r>
      <w:r w:rsidR="004B374A" w:rsidRPr="00330328">
        <w:rPr>
          <w:rFonts w:asciiTheme="minorHAnsi" w:hAnsiTheme="minorHAnsi"/>
          <w:sz w:val="20"/>
          <w:szCs w:val="20"/>
        </w:rPr>
        <w:t xml:space="preserve">        </w:t>
      </w:r>
      <w:r w:rsidR="00411A40">
        <w:rPr>
          <w:rFonts w:asciiTheme="minorHAnsi" w:hAnsiTheme="minorHAnsi"/>
          <w:sz w:val="20"/>
          <w:szCs w:val="20"/>
        </w:rPr>
        <w:t xml:space="preserve">                </w:t>
      </w:r>
      <w:r w:rsidRPr="00330328">
        <w:rPr>
          <w:rFonts w:asciiTheme="minorHAnsi" w:hAnsiTheme="minorHAnsi"/>
          <w:sz w:val="20"/>
          <w:szCs w:val="20"/>
        </w:rPr>
        <w:t xml:space="preserve">e-mail: </w:t>
      </w:r>
      <w:r w:rsidR="004B374A" w:rsidRPr="00330328">
        <w:rPr>
          <w:rFonts w:asciiTheme="minorHAnsi" w:hAnsiTheme="minorHAnsi"/>
          <w:sz w:val="20"/>
          <w:szCs w:val="20"/>
        </w:rPr>
        <w:t xml:space="preserve">      </w:t>
      </w:r>
      <w:r w:rsidR="00E042F5" w:rsidRPr="00330328">
        <w:rPr>
          <w:rFonts w:asciiTheme="minorHAnsi" w:hAnsiTheme="minorHAnsi"/>
          <w:sz w:val="20"/>
          <w:szCs w:val="20"/>
        </w:rPr>
        <w:tab/>
      </w:r>
      <w:r w:rsidR="00330328" w:rsidRPr="00330328">
        <w:rPr>
          <w:rFonts w:asciiTheme="minorHAnsi" w:hAnsiTheme="minorHAnsi"/>
          <w:sz w:val="20"/>
          <w:szCs w:val="20"/>
        </w:rPr>
        <w:t>informatika@fnol.cz</w:t>
      </w:r>
      <w:r w:rsidRPr="00330328">
        <w:rPr>
          <w:rFonts w:asciiTheme="minorHAnsi" w:hAnsiTheme="minorHAnsi"/>
          <w:sz w:val="20"/>
          <w:szCs w:val="20"/>
        </w:rPr>
        <w:tab/>
        <w:t xml:space="preserve">    </w:t>
      </w:r>
    </w:p>
    <w:p w14:paraId="2AA7E322" w14:textId="69F418F6" w:rsidR="004E7EFD" w:rsidRPr="00330328" w:rsidRDefault="004E7EFD" w:rsidP="00330328">
      <w:pPr>
        <w:numPr>
          <w:ilvl w:val="0"/>
          <w:numId w:val="28"/>
        </w:numPr>
        <w:suppressAutoHyphens/>
        <w:spacing w:before="120"/>
        <w:ind w:left="1066" w:hanging="357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 xml:space="preserve">za </w:t>
      </w:r>
      <w:proofErr w:type="gramStart"/>
      <w:r w:rsidR="00431508" w:rsidRPr="00330328">
        <w:rPr>
          <w:rFonts w:asciiTheme="minorHAnsi" w:hAnsiTheme="minorHAnsi"/>
          <w:sz w:val="20"/>
          <w:szCs w:val="20"/>
        </w:rPr>
        <w:t>prodávajícího</w:t>
      </w:r>
      <w:r w:rsidRPr="00330328">
        <w:rPr>
          <w:rFonts w:asciiTheme="minorHAnsi" w:hAnsiTheme="minorHAnsi"/>
          <w:sz w:val="20"/>
          <w:szCs w:val="20"/>
        </w:rPr>
        <w:t xml:space="preserve">: </w:t>
      </w:r>
      <w:r w:rsidR="00411A40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="004B374A" w:rsidRPr="00330328">
        <w:rPr>
          <w:rFonts w:asciiTheme="minorHAnsi" w:hAnsiTheme="minorHAnsi"/>
          <w:sz w:val="20"/>
          <w:szCs w:val="20"/>
        </w:rPr>
        <w:t>………………………………………</w:t>
      </w:r>
      <w:r w:rsidRPr="00330328">
        <w:rPr>
          <w:rFonts w:asciiTheme="minorHAnsi" w:hAnsiTheme="minorHAnsi"/>
          <w:sz w:val="20"/>
          <w:szCs w:val="20"/>
        </w:rPr>
        <w:tab/>
      </w:r>
      <w:r w:rsidR="004B374A" w:rsidRPr="00330328">
        <w:rPr>
          <w:rFonts w:asciiTheme="minorHAnsi" w:hAnsiTheme="minorHAnsi"/>
          <w:sz w:val="20"/>
          <w:szCs w:val="20"/>
        </w:rPr>
        <w:t xml:space="preserve">        </w:t>
      </w:r>
      <w:r w:rsidRPr="00330328">
        <w:rPr>
          <w:rFonts w:asciiTheme="minorHAnsi" w:hAnsiTheme="minorHAnsi"/>
          <w:sz w:val="20"/>
          <w:szCs w:val="20"/>
        </w:rPr>
        <w:t>Zastupuje:</w:t>
      </w:r>
      <w:r w:rsidRPr="00330328">
        <w:rPr>
          <w:rFonts w:asciiTheme="minorHAnsi" w:hAnsiTheme="minorHAnsi"/>
          <w:sz w:val="20"/>
          <w:szCs w:val="20"/>
        </w:rPr>
        <w:tab/>
      </w:r>
      <w:r w:rsidR="004B374A" w:rsidRPr="00330328">
        <w:rPr>
          <w:rFonts w:asciiTheme="minorHAnsi" w:hAnsiTheme="minorHAnsi"/>
          <w:sz w:val="20"/>
          <w:szCs w:val="20"/>
        </w:rPr>
        <w:t>………………………………………</w:t>
      </w:r>
    </w:p>
    <w:p w14:paraId="05C15D48" w14:textId="52462B4A" w:rsidR="004E7EFD" w:rsidRPr="00330328" w:rsidRDefault="004E7EFD" w:rsidP="004E7EFD">
      <w:pPr>
        <w:ind w:left="1068"/>
        <w:textAlignment w:val="baseline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 xml:space="preserve">tel: </w:t>
      </w:r>
      <w:r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ab/>
      </w:r>
      <w:r w:rsidR="00411A40">
        <w:rPr>
          <w:rFonts w:asciiTheme="minorHAnsi" w:hAnsiTheme="minorHAnsi"/>
          <w:sz w:val="20"/>
          <w:szCs w:val="20"/>
        </w:rPr>
        <w:t xml:space="preserve">          </w:t>
      </w:r>
      <w:r w:rsidR="004B374A" w:rsidRPr="00330328">
        <w:rPr>
          <w:rFonts w:asciiTheme="minorHAnsi" w:hAnsiTheme="minorHAnsi"/>
          <w:sz w:val="20"/>
          <w:szCs w:val="20"/>
        </w:rPr>
        <w:t>………………………………………</w:t>
      </w:r>
      <w:r w:rsidRPr="00330328">
        <w:rPr>
          <w:rFonts w:asciiTheme="minorHAnsi" w:hAnsiTheme="minorHAnsi"/>
          <w:sz w:val="20"/>
          <w:szCs w:val="20"/>
        </w:rPr>
        <w:tab/>
      </w:r>
      <w:r w:rsidR="004B374A" w:rsidRPr="00330328">
        <w:rPr>
          <w:rFonts w:asciiTheme="minorHAnsi" w:hAnsiTheme="minorHAnsi"/>
          <w:sz w:val="20"/>
          <w:szCs w:val="20"/>
        </w:rPr>
        <w:t xml:space="preserve">        </w:t>
      </w:r>
      <w:proofErr w:type="gramStart"/>
      <w:r w:rsidRPr="00330328">
        <w:rPr>
          <w:rFonts w:asciiTheme="minorHAnsi" w:hAnsiTheme="minorHAnsi"/>
          <w:sz w:val="20"/>
          <w:szCs w:val="20"/>
        </w:rPr>
        <w:t xml:space="preserve">tel:   </w:t>
      </w:r>
      <w:proofErr w:type="gramEnd"/>
      <w:r w:rsidRPr="00330328">
        <w:rPr>
          <w:rFonts w:asciiTheme="minorHAnsi" w:hAnsiTheme="minorHAnsi"/>
          <w:sz w:val="20"/>
          <w:szCs w:val="20"/>
        </w:rPr>
        <w:t xml:space="preserve">           </w:t>
      </w:r>
      <w:r w:rsidRPr="00330328">
        <w:rPr>
          <w:rFonts w:asciiTheme="minorHAnsi" w:hAnsiTheme="minorHAnsi"/>
          <w:sz w:val="20"/>
          <w:szCs w:val="20"/>
        </w:rPr>
        <w:tab/>
      </w:r>
      <w:r w:rsidR="004B374A" w:rsidRPr="00330328">
        <w:rPr>
          <w:rFonts w:asciiTheme="minorHAnsi" w:hAnsiTheme="minorHAnsi"/>
          <w:sz w:val="20"/>
          <w:szCs w:val="20"/>
        </w:rPr>
        <w:t>………………………………………</w:t>
      </w:r>
      <w:r w:rsidRPr="00330328">
        <w:rPr>
          <w:rFonts w:asciiTheme="minorHAnsi" w:hAnsiTheme="minorHAnsi"/>
          <w:sz w:val="20"/>
          <w:szCs w:val="20"/>
        </w:rPr>
        <w:t xml:space="preserve"> </w:t>
      </w:r>
    </w:p>
    <w:p w14:paraId="1F8F2555" w14:textId="19E674A4" w:rsidR="006D2ED6" w:rsidRDefault="004B374A" w:rsidP="004E7EF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ab/>
        <w:t xml:space="preserve">        </w:t>
      </w:r>
      <w:r w:rsidR="004E7EFD" w:rsidRPr="00330328">
        <w:rPr>
          <w:rFonts w:asciiTheme="minorHAnsi" w:hAnsiTheme="minorHAnsi"/>
          <w:sz w:val="20"/>
          <w:szCs w:val="20"/>
        </w:rPr>
        <w:t xml:space="preserve">email: </w:t>
      </w:r>
      <w:r w:rsidR="004E7EFD" w:rsidRPr="00330328">
        <w:rPr>
          <w:rFonts w:asciiTheme="minorHAnsi" w:hAnsiTheme="minorHAnsi"/>
          <w:sz w:val="20"/>
          <w:szCs w:val="20"/>
        </w:rPr>
        <w:tab/>
      </w:r>
      <w:r w:rsidR="00411A40">
        <w:rPr>
          <w:rFonts w:asciiTheme="minorHAnsi" w:hAnsiTheme="minorHAnsi"/>
          <w:sz w:val="20"/>
          <w:szCs w:val="20"/>
        </w:rPr>
        <w:t xml:space="preserve">          </w:t>
      </w:r>
      <w:r w:rsidRPr="00330328">
        <w:rPr>
          <w:rFonts w:asciiTheme="minorHAnsi" w:hAnsiTheme="minorHAnsi"/>
          <w:sz w:val="20"/>
          <w:szCs w:val="20"/>
        </w:rPr>
        <w:t>………………………………………</w:t>
      </w:r>
      <w:r w:rsidR="004E7EFD" w:rsidRPr="00330328">
        <w:rPr>
          <w:rFonts w:asciiTheme="minorHAnsi" w:hAnsiTheme="minorHAnsi"/>
          <w:sz w:val="20"/>
          <w:szCs w:val="20"/>
        </w:rPr>
        <w:t xml:space="preserve">         </w:t>
      </w:r>
      <w:r w:rsidR="00411A40">
        <w:rPr>
          <w:rFonts w:asciiTheme="minorHAnsi" w:hAnsiTheme="minorHAnsi"/>
          <w:sz w:val="20"/>
          <w:szCs w:val="20"/>
        </w:rPr>
        <w:t xml:space="preserve">      </w:t>
      </w:r>
      <w:proofErr w:type="gramStart"/>
      <w:r w:rsidR="004E7EFD" w:rsidRPr="00330328">
        <w:rPr>
          <w:rFonts w:asciiTheme="minorHAnsi" w:hAnsiTheme="minorHAnsi"/>
          <w:sz w:val="20"/>
          <w:szCs w:val="20"/>
        </w:rPr>
        <w:t xml:space="preserve">email:   </w:t>
      </w:r>
      <w:proofErr w:type="gramEnd"/>
      <w:r w:rsidR="004E7EFD" w:rsidRPr="00330328">
        <w:rPr>
          <w:rFonts w:asciiTheme="minorHAnsi" w:hAnsiTheme="minorHAnsi"/>
          <w:sz w:val="20"/>
          <w:szCs w:val="20"/>
        </w:rPr>
        <w:t xml:space="preserve">      </w:t>
      </w:r>
      <w:r w:rsidR="004E7EFD" w:rsidRPr="00330328">
        <w:rPr>
          <w:rFonts w:asciiTheme="minorHAnsi" w:hAnsiTheme="minorHAnsi"/>
          <w:sz w:val="20"/>
          <w:szCs w:val="20"/>
        </w:rPr>
        <w:tab/>
      </w:r>
      <w:r w:rsidRPr="00330328">
        <w:rPr>
          <w:rFonts w:asciiTheme="minorHAnsi" w:hAnsiTheme="minorHAnsi"/>
          <w:sz w:val="20"/>
          <w:szCs w:val="20"/>
        </w:rPr>
        <w:t>………………………………………</w:t>
      </w:r>
    </w:p>
    <w:p w14:paraId="22ED761E" w14:textId="77777777" w:rsidR="006D2ED6" w:rsidRPr="006D2ED6" w:rsidRDefault="006D2ED6" w:rsidP="00330328">
      <w:pPr>
        <w:numPr>
          <w:ilvl w:val="0"/>
          <w:numId w:val="29"/>
        </w:numPr>
        <w:suppressAutoHyphens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D2ED6">
        <w:rPr>
          <w:rFonts w:asciiTheme="minorHAnsi" w:hAnsiTheme="minorHAnsi"/>
          <w:sz w:val="20"/>
          <w:szCs w:val="20"/>
        </w:rPr>
        <w:t>Jakákoli komunikace mezi smluvními stranami ve věcech obchodních může být učiněna osobně nebo písemně.</w:t>
      </w:r>
    </w:p>
    <w:p w14:paraId="0AD92EE0" w14:textId="77777777" w:rsidR="006D2ED6" w:rsidRPr="006D2ED6" w:rsidRDefault="006D2ED6" w:rsidP="006D2ED6">
      <w:pPr>
        <w:numPr>
          <w:ilvl w:val="0"/>
          <w:numId w:val="29"/>
        </w:numPr>
        <w:suppressAutoHyphens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D2ED6">
        <w:rPr>
          <w:rFonts w:asciiTheme="minorHAnsi" w:hAnsiTheme="minorHAnsi"/>
          <w:sz w:val="20"/>
          <w:szCs w:val="20"/>
        </w:rPr>
        <w:t>O změnách v obsazení v odpovědných osobách jsou strany povinny se vzájemně bezodkladně písemně informovat.</w:t>
      </w:r>
    </w:p>
    <w:p w14:paraId="48E7EFE9" w14:textId="2F98BD3F" w:rsidR="006D2ED6" w:rsidRPr="006D2ED6" w:rsidRDefault="006D2ED6" w:rsidP="006D2ED6">
      <w:pPr>
        <w:numPr>
          <w:ilvl w:val="0"/>
          <w:numId w:val="29"/>
        </w:numPr>
        <w:suppressAutoHyphens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D2ED6">
        <w:rPr>
          <w:rFonts w:asciiTheme="minorHAnsi" w:hAnsiTheme="minorHAnsi"/>
          <w:sz w:val="20"/>
          <w:szCs w:val="20"/>
        </w:rPr>
        <w:t xml:space="preserve">Smluvní strany se dohodly, že běžné technické a organizační konzultace týkající se plnění </w:t>
      </w:r>
      <w:r>
        <w:rPr>
          <w:rFonts w:asciiTheme="minorHAnsi" w:hAnsiTheme="minorHAnsi"/>
          <w:sz w:val="20"/>
          <w:szCs w:val="20"/>
        </w:rPr>
        <w:t>S</w:t>
      </w:r>
      <w:r w:rsidRPr="006D2ED6">
        <w:rPr>
          <w:rFonts w:asciiTheme="minorHAnsi" w:hAnsiTheme="minorHAnsi"/>
          <w:sz w:val="20"/>
          <w:szCs w:val="20"/>
        </w:rPr>
        <w:t>mlouvy odpovědnými osobami mohou být prováděny i telefonicky</w:t>
      </w:r>
      <w:r>
        <w:rPr>
          <w:rFonts w:asciiTheme="minorHAnsi" w:hAnsiTheme="minorHAnsi"/>
          <w:sz w:val="20"/>
          <w:szCs w:val="20"/>
        </w:rPr>
        <w:t xml:space="preserve"> a </w:t>
      </w:r>
      <w:r w:rsidR="005E105E">
        <w:rPr>
          <w:rFonts w:asciiTheme="minorHAnsi" w:hAnsiTheme="minorHAnsi"/>
          <w:sz w:val="20"/>
          <w:szCs w:val="20"/>
        </w:rPr>
        <w:t xml:space="preserve">budou prováděny </w:t>
      </w:r>
      <w:r>
        <w:rPr>
          <w:rFonts w:asciiTheme="minorHAnsi" w:hAnsiTheme="minorHAnsi"/>
          <w:sz w:val="20"/>
          <w:szCs w:val="20"/>
        </w:rPr>
        <w:t>bezúplatně</w:t>
      </w:r>
      <w:r w:rsidRPr="006D2ED6">
        <w:rPr>
          <w:rFonts w:asciiTheme="minorHAnsi" w:hAnsiTheme="minorHAnsi"/>
          <w:sz w:val="20"/>
          <w:szCs w:val="20"/>
        </w:rPr>
        <w:t xml:space="preserve">. </w:t>
      </w:r>
    </w:p>
    <w:p w14:paraId="04EBA1C1" w14:textId="753391B9" w:rsidR="006D2ED6" w:rsidRPr="006D2ED6" w:rsidRDefault="006D2ED6" w:rsidP="006D2ED6">
      <w:pPr>
        <w:numPr>
          <w:ilvl w:val="0"/>
          <w:numId w:val="29"/>
        </w:numPr>
        <w:suppressAutoHyphens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D2ED6">
        <w:rPr>
          <w:rFonts w:asciiTheme="minorHAnsi" w:hAnsiTheme="minorHAnsi"/>
          <w:sz w:val="20"/>
          <w:szCs w:val="20"/>
        </w:rPr>
        <w:t xml:space="preserve">Pokud je ve </w:t>
      </w:r>
      <w:r>
        <w:rPr>
          <w:rFonts w:asciiTheme="minorHAnsi" w:hAnsiTheme="minorHAnsi"/>
          <w:sz w:val="20"/>
          <w:szCs w:val="20"/>
        </w:rPr>
        <w:t>S</w:t>
      </w:r>
      <w:r w:rsidRPr="006D2ED6">
        <w:rPr>
          <w:rFonts w:asciiTheme="minorHAnsi" w:hAnsiTheme="minorHAnsi"/>
          <w:sz w:val="20"/>
          <w:szCs w:val="20"/>
        </w:rPr>
        <w:t>mlouvě zmíněná písemná komunikace, pak se za ni považuje:</w:t>
      </w:r>
    </w:p>
    <w:p w14:paraId="5EA91000" w14:textId="21B1266B" w:rsidR="006D2ED6" w:rsidRPr="006D2ED6" w:rsidRDefault="006D2ED6" w:rsidP="006D2ED6">
      <w:pPr>
        <w:numPr>
          <w:ilvl w:val="0"/>
          <w:numId w:val="30"/>
        </w:numPr>
        <w:suppressAutoHyphens/>
        <w:spacing w:before="60"/>
        <w:ind w:left="714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D2ED6">
        <w:rPr>
          <w:rFonts w:asciiTheme="minorHAnsi" w:hAnsiTheme="minorHAnsi"/>
          <w:sz w:val="20"/>
          <w:szCs w:val="20"/>
        </w:rPr>
        <w:t>Zaslání listinného dokumentu poštou</w:t>
      </w:r>
      <w:r w:rsidR="005E105E">
        <w:rPr>
          <w:rFonts w:asciiTheme="minorHAnsi" w:hAnsiTheme="minorHAnsi"/>
          <w:sz w:val="20"/>
          <w:szCs w:val="20"/>
        </w:rPr>
        <w:t>, datovou schránkou</w:t>
      </w:r>
      <w:r w:rsidRPr="006D2ED6">
        <w:rPr>
          <w:rFonts w:asciiTheme="minorHAnsi" w:hAnsiTheme="minorHAnsi"/>
          <w:sz w:val="20"/>
          <w:szCs w:val="20"/>
        </w:rPr>
        <w:t xml:space="preserve"> nebo doručené kurýrem</w:t>
      </w:r>
    </w:p>
    <w:p w14:paraId="16D7B442" w14:textId="73706883" w:rsidR="006D2ED6" w:rsidRDefault="006D2ED6" w:rsidP="006D2ED6">
      <w:pPr>
        <w:numPr>
          <w:ilvl w:val="0"/>
          <w:numId w:val="30"/>
        </w:numPr>
        <w:suppressAutoHyphens/>
        <w:spacing w:before="60"/>
        <w:ind w:left="714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D2ED6">
        <w:rPr>
          <w:rFonts w:asciiTheme="minorHAnsi" w:hAnsiTheme="minorHAnsi"/>
          <w:sz w:val="20"/>
          <w:szCs w:val="20"/>
        </w:rPr>
        <w:t>Zaslání elektronického dokumentu elektronicky podepsaným emailem</w:t>
      </w:r>
    </w:p>
    <w:p w14:paraId="1E3A1D64" w14:textId="0F8D7E6A" w:rsidR="009F3F72" w:rsidRDefault="006D2ED6" w:rsidP="009F3F72">
      <w:pPr>
        <w:numPr>
          <w:ilvl w:val="0"/>
          <w:numId w:val="30"/>
        </w:numPr>
        <w:suppressAutoHyphens/>
        <w:spacing w:before="60"/>
        <w:ind w:left="714" w:hanging="357"/>
        <w:textAlignment w:val="baseline"/>
        <w:rPr>
          <w:rFonts w:asciiTheme="minorHAnsi" w:hAnsiTheme="minorHAnsi"/>
          <w:sz w:val="20"/>
          <w:szCs w:val="20"/>
        </w:rPr>
      </w:pPr>
      <w:r w:rsidRPr="006D2ED6">
        <w:rPr>
          <w:rFonts w:asciiTheme="minorHAnsi" w:hAnsiTheme="minorHAnsi"/>
          <w:sz w:val="20"/>
          <w:szCs w:val="20"/>
        </w:rPr>
        <w:t>Zaslání elektronicky podepsaného dokumentu emailem</w:t>
      </w:r>
    </w:p>
    <w:p w14:paraId="42376C78" w14:textId="77777777" w:rsidR="009F3F72" w:rsidRDefault="009F3F72" w:rsidP="009F3F72">
      <w:pPr>
        <w:suppressAutoHyphens/>
        <w:spacing w:before="60"/>
        <w:ind w:left="714"/>
        <w:textAlignment w:val="baseline"/>
        <w:rPr>
          <w:rFonts w:asciiTheme="minorHAnsi" w:hAnsiTheme="minorHAnsi"/>
          <w:sz w:val="20"/>
          <w:szCs w:val="20"/>
        </w:rPr>
      </w:pPr>
    </w:p>
    <w:p w14:paraId="740CC712" w14:textId="727E4977" w:rsidR="009F3F72" w:rsidRPr="009F3F72" w:rsidRDefault="009F3F72" w:rsidP="009F3F72">
      <w:pPr>
        <w:suppressAutoHyphens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9F3F72">
        <w:rPr>
          <w:rFonts w:asciiTheme="minorHAnsi" w:hAnsiTheme="minorHAnsi"/>
          <w:b/>
          <w:sz w:val="20"/>
          <w:szCs w:val="20"/>
        </w:rPr>
        <w:t>VII.</w:t>
      </w:r>
    </w:p>
    <w:p w14:paraId="71D54E97" w14:textId="72144AFB" w:rsidR="009F3F72" w:rsidRPr="009F3F72" w:rsidRDefault="009F3F72" w:rsidP="009F3F72">
      <w:pPr>
        <w:suppressAutoHyphens/>
        <w:jc w:val="center"/>
        <w:textAlignment w:val="baseline"/>
        <w:rPr>
          <w:rFonts w:asciiTheme="minorHAnsi" w:hAnsiTheme="minorHAnsi"/>
          <w:sz w:val="20"/>
          <w:szCs w:val="20"/>
        </w:rPr>
      </w:pPr>
      <w:r w:rsidRPr="009F3F72">
        <w:rPr>
          <w:rFonts w:asciiTheme="minorHAnsi" w:hAnsiTheme="minorHAnsi"/>
          <w:b/>
          <w:sz w:val="20"/>
          <w:szCs w:val="20"/>
        </w:rPr>
        <w:t>Záruka za jakost, aktualizace</w:t>
      </w:r>
    </w:p>
    <w:p w14:paraId="7CCEF093" w14:textId="4097ED11" w:rsidR="00A933BB" w:rsidRPr="00553A3D" w:rsidRDefault="00A933BB" w:rsidP="009F3F72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Pr="00553A3D">
        <w:rPr>
          <w:rFonts w:asciiTheme="minorHAnsi" w:hAnsiTheme="minorHAnsi"/>
          <w:sz w:val="20"/>
          <w:szCs w:val="20"/>
        </w:rPr>
        <w:t>.</w:t>
      </w:r>
      <w:r w:rsidRPr="00553A3D">
        <w:rPr>
          <w:rFonts w:asciiTheme="minorHAnsi" w:hAnsiTheme="minorHAnsi"/>
          <w:sz w:val="20"/>
          <w:szCs w:val="20"/>
        </w:rPr>
        <w:tab/>
        <w:t xml:space="preserve">Prodávající je povinen dodat </w:t>
      </w:r>
      <w:r w:rsidR="003D4996">
        <w:rPr>
          <w:rFonts w:asciiTheme="minorHAnsi" w:hAnsiTheme="minorHAnsi"/>
          <w:sz w:val="20"/>
          <w:szCs w:val="20"/>
        </w:rPr>
        <w:t>předmět plnění</w:t>
      </w:r>
      <w:r w:rsidR="003D4996" w:rsidRPr="00553A3D">
        <w:rPr>
          <w:rFonts w:asciiTheme="minorHAnsi" w:hAnsiTheme="minorHAnsi"/>
          <w:sz w:val="20"/>
          <w:szCs w:val="20"/>
        </w:rPr>
        <w:t xml:space="preserve"> </w:t>
      </w:r>
      <w:r w:rsidR="00F21057">
        <w:rPr>
          <w:rFonts w:asciiTheme="minorHAnsi" w:hAnsiTheme="minorHAnsi"/>
          <w:sz w:val="20"/>
          <w:szCs w:val="20"/>
        </w:rPr>
        <w:t xml:space="preserve">a veškeré související softwarové produkty a moduly </w:t>
      </w:r>
      <w:r w:rsidRPr="00553A3D">
        <w:rPr>
          <w:rFonts w:asciiTheme="minorHAnsi" w:hAnsiTheme="minorHAnsi"/>
          <w:sz w:val="20"/>
          <w:szCs w:val="20"/>
        </w:rPr>
        <w:t>v množství, jakosti</w:t>
      </w:r>
      <w:r w:rsidR="00F21057">
        <w:rPr>
          <w:rFonts w:asciiTheme="minorHAnsi" w:hAnsiTheme="minorHAnsi"/>
          <w:sz w:val="20"/>
          <w:szCs w:val="20"/>
        </w:rPr>
        <w:t>, funkčnosti, kompatibilitě</w:t>
      </w:r>
      <w:r w:rsidRPr="00553A3D">
        <w:rPr>
          <w:rFonts w:asciiTheme="minorHAnsi" w:hAnsiTheme="minorHAnsi"/>
          <w:sz w:val="20"/>
          <w:szCs w:val="20"/>
        </w:rPr>
        <w:t xml:space="preserve"> a provedení dle </w:t>
      </w:r>
      <w:r w:rsidR="00695EC6">
        <w:rPr>
          <w:rFonts w:asciiTheme="minorHAnsi" w:hAnsiTheme="minorHAnsi"/>
          <w:sz w:val="20"/>
          <w:szCs w:val="20"/>
        </w:rPr>
        <w:t>S</w:t>
      </w:r>
      <w:r w:rsidRPr="00553A3D">
        <w:rPr>
          <w:rFonts w:asciiTheme="minorHAnsi" w:hAnsiTheme="minorHAnsi"/>
          <w:sz w:val="20"/>
          <w:szCs w:val="20"/>
        </w:rPr>
        <w:t xml:space="preserve">mlouvy, bez </w:t>
      </w:r>
      <w:r w:rsidRPr="00553A3D">
        <w:rPr>
          <w:rFonts w:asciiTheme="minorHAnsi" w:hAnsiTheme="minorHAnsi"/>
          <w:sz w:val="20"/>
          <w:szCs w:val="20"/>
        </w:rPr>
        <w:t xml:space="preserve">právních či faktických vad. Prodávající poskytuje záruku za jakost předmětu plnění po </w:t>
      </w:r>
      <w:r w:rsidRPr="00405D62">
        <w:rPr>
          <w:rFonts w:asciiTheme="minorHAnsi" w:hAnsiTheme="minorHAnsi"/>
          <w:sz w:val="20"/>
          <w:szCs w:val="20"/>
        </w:rPr>
        <w:t xml:space="preserve">dobu </w:t>
      </w:r>
      <w:r w:rsidR="00261881" w:rsidRPr="00261881">
        <w:rPr>
          <w:rFonts w:asciiTheme="minorHAnsi" w:hAnsiTheme="minorHAnsi" w:cstheme="minorHAnsi"/>
          <w:b/>
          <w:sz w:val="20"/>
          <w:szCs w:val="20"/>
          <w:highlight w:val="lightGray"/>
        </w:rPr>
        <w:t>……</w:t>
      </w:r>
      <w:r w:rsidR="0026188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61881" w:rsidRPr="00261881">
        <w:rPr>
          <w:rFonts w:asciiTheme="minorHAnsi" w:hAnsiTheme="minorHAnsi" w:cstheme="minorHAnsi"/>
          <w:sz w:val="20"/>
          <w:szCs w:val="20"/>
        </w:rPr>
        <w:t>měsíců</w:t>
      </w:r>
      <w:r w:rsidR="00622F63" w:rsidRPr="00261881">
        <w:rPr>
          <w:rFonts w:asciiTheme="minorHAnsi" w:hAnsiTheme="minorHAnsi" w:cs="Arial"/>
          <w:sz w:val="20"/>
          <w:szCs w:val="20"/>
        </w:rPr>
        <w:t xml:space="preserve"> </w:t>
      </w:r>
      <w:r w:rsidR="00622F63" w:rsidRPr="00C037DB">
        <w:rPr>
          <w:rFonts w:asciiTheme="minorHAnsi" w:hAnsiTheme="minorHAnsi"/>
          <w:sz w:val="20"/>
          <w:szCs w:val="20"/>
        </w:rPr>
        <w:t xml:space="preserve">ode dne převzetí </w:t>
      </w:r>
      <w:r w:rsidR="00CE299D">
        <w:rPr>
          <w:rFonts w:asciiTheme="minorHAnsi" w:hAnsiTheme="minorHAnsi"/>
          <w:sz w:val="20"/>
          <w:szCs w:val="20"/>
        </w:rPr>
        <w:t xml:space="preserve">předmětu plnění </w:t>
      </w:r>
      <w:r w:rsidR="00622F63" w:rsidRPr="00C037DB">
        <w:rPr>
          <w:rFonts w:asciiTheme="minorHAnsi" w:hAnsiTheme="minorHAnsi"/>
          <w:sz w:val="20"/>
          <w:szCs w:val="20"/>
        </w:rPr>
        <w:t>kupujícím</w:t>
      </w:r>
      <w:r w:rsidR="00622F63">
        <w:rPr>
          <w:rFonts w:asciiTheme="minorHAnsi" w:hAnsiTheme="minorHAnsi"/>
          <w:sz w:val="20"/>
          <w:szCs w:val="20"/>
        </w:rPr>
        <w:t>.</w:t>
      </w:r>
      <w:r w:rsidR="00622F63">
        <w:rPr>
          <w:rFonts w:asciiTheme="minorHAnsi" w:hAnsiTheme="minorHAnsi" w:cs="Arial"/>
          <w:b/>
          <w:sz w:val="20"/>
          <w:szCs w:val="20"/>
        </w:rPr>
        <w:t xml:space="preserve"> </w:t>
      </w:r>
      <w:r w:rsidRPr="00553A3D">
        <w:rPr>
          <w:rFonts w:asciiTheme="minorHAnsi" w:hAnsiTheme="minorHAnsi"/>
          <w:sz w:val="20"/>
          <w:szCs w:val="20"/>
        </w:rPr>
        <w:t xml:space="preserve">V této době odpovídá prodávající za to, že předmět plnění si zachová vlastnosti sjednané </w:t>
      </w:r>
      <w:r w:rsidR="00695EC6">
        <w:rPr>
          <w:rFonts w:asciiTheme="minorHAnsi" w:hAnsiTheme="minorHAnsi"/>
          <w:sz w:val="20"/>
          <w:szCs w:val="20"/>
        </w:rPr>
        <w:t>S</w:t>
      </w:r>
      <w:r w:rsidRPr="00553A3D">
        <w:rPr>
          <w:rFonts w:asciiTheme="minorHAnsi" w:hAnsiTheme="minorHAnsi"/>
          <w:sz w:val="20"/>
          <w:szCs w:val="20"/>
        </w:rPr>
        <w:t>mlouvou a nejsou-li uvedeny</w:t>
      </w:r>
      <w:r w:rsidR="00622F63">
        <w:rPr>
          <w:rFonts w:asciiTheme="minorHAnsi" w:hAnsiTheme="minorHAnsi"/>
          <w:sz w:val="20"/>
          <w:szCs w:val="20"/>
        </w:rPr>
        <w:t>,</w:t>
      </w:r>
      <w:r w:rsidRPr="00553A3D">
        <w:rPr>
          <w:rFonts w:asciiTheme="minorHAnsi" w:hAnsiTheme="minorHAnsi"/>
          <w:sz w:val="20"/>
          <w:szCs w:val="20"/>
        </w:rPr>
        <w:t xml:space="preserve"> pak obvyklé vlastnosti.</w:t>
      </w:r>
      <w:r w:rsidR="00937D0A">
        <w:rPr>
          <w:rFonts w:asciiTheme="minorHAnsi" w:hAnsiTheme="minorHAnsi"/>
          <w:sz w:val="20"/>
          <w:szCs w:val="20"/>
        </w:rPr>
        <w:t xml:space="preserve"> </w:t>
      </w:r>
      <w:r w:rsidR="00A7437E">
        <w:rPr>
          <w:rFonts w:asciiTheme="minorHAnsi" w:hAnsiTheme="minorHAnsi"/>
          <w:sz w:val="20"/>
          <w:szCs w:val="20"/>
        </w:rPr>
        <w:t>P</w:t>
      </w:r>
      <w:r w:rsidR="00937D0A">
        <w:rPr>
          <w:rFonts w:asciiTheme="minorHAnsi" w:hAnsiTheme="minorHAnsi"/>
          <w:sz w:val="20"/>
          <w:szCs w:val="20"/>
        </w:rPr>
        <w:t xml:space="preserve">rodávající </w:t>
      </w:r>
      <w:r w:rsidR="00A7437E">
        <w:rPr>
          <w:rFonts w:asciiTheme="minorHAnsi" w:hAnsiTheme="minorHAnsi"/>
          <w:sz w:val="20"/>
          <w:szCs w:val="20"/>
        </w:rPr>
        <w:t xml:space="preserve">se </w:t>
      </w:r>
      <w:r w:rsidR="00937D0A">
        <w:rPr>
          <w:rFonts w:asciiTheme="minorHAnsi" w:hAnsiTheme="minorHAnsi"/>
          <w:sz w:val="20"/>
          <w:szCs w:val="20"/>
        </w:rPr>
        <w:t xml:space="preserve">zavazuje </w:t>
      </w:r>
      <w:r w:rsidR="00A7437E">
        <w:rPr>
          <w:rFonts w:asciiTheme="minorHAnsi" w:hAnsiTheme="minorHAnsi"/>
          <w:sz w:val="20"/>
          <w:szCs w:val="20"/>
        </w:rPr>
        <w:t>poskytovat</w:t>
      </w:r>
      <w:r w:rsidR="00BA6002">
        <w:rPr>
          <w:rFonts w:asciiTheme="minorHAnsi" w:hAnsiTheme="minorHAnsi"/>
          <w:sz w:val="20"/>
          <w:szCs w:val="20"/>
        </w:rPr>
        <w:t>,</w:t>
      </w:r>
      <w:r w:rsidR="00A7437E">
        <w:rPr>
          <w:rFonts w:asciiTheme="minorHAnsi" w:hAnsiTheme="minorHAnsi"/>
          <w:sz w:val="20"/>
          <w:szCs w:val="20"/>
        </w:rPr>
        <w:t xml:space="preserve"> </w:t>
      </w:r>
      <w:r w:rsidR="00BA6002">
        <w:rPr>
          <w:rFonts w:asciiTheme="minorHAnsi" w:hAnsiTheme="minorHAnsi"/>
          <w:sz w:val="20"/>
          <w:szCs w:val="20"/>
        </w:rPr>
        <w:t>po dobu životnosti licence</w:t>
      </w:r>
      <w:r w:rsidR="00BA6002">
        <w:rPr>
          <w:rFonts w:asciiTheme="minorHAnsi" w:hAnsiTheme="minorHAnsi"/>
          <w:sz w:val="20"/>
          <w:szCs w:val="20"/>
        </w:rPr>
        <w:t>,</w:t>
      </w:r>
      <w:r w:rsidR="00BA6002">
        <w:rPr>
          <w:rFonts w:asciiTheme="minorHAnsi" w:hAnsiTheme="minorHAnsi"/>
          <w:sz w:val="20"/>
          <w:szCs w:val="20"/>
        </w:rPr>
        <w:t xml:space="preserve"> bezplatné </w:t>
      </w:r>
      <w:r w:rsidR="00937D0A">
        <w:rPr>
          <w:rFonts w:asciiTheme="minorHAnsi" w:hAnsiTheme="minorHAnsi"/>
          <w:sz w:val="20"/>
          <w:szCs w:val="20"/>
        </w:rPr>
        <w:t>aktualiz</w:t>
      </w:r>
      <w:r w:rsidR="00BA6002">
        <w:rPr>
          <w:rFonts w:asciiTheme="minorHAnsi" w:hAnsiTheme="minorHAnsi"/>
          <w:sz w:val="20"/>
          <w:szCs w:val="20"/>
        </w:rPr>
        <w:t>ace předmětu plnění Smlouvy.</w:t>
      </w:r>
    </w:p>
    <w:p w14:paraId="29F02C71" w14:textId="77777777" w:rsidR="00A933BB" w:rsidRPr="00553A3D" w:rsidRDefault="00A933BB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7DE5BA65" w14:textId="56A1BA0A" w:rsidR="00524C5B" w:rsidRDefault="00A933BB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553A3D">
        <w:rPr>
          <w:rFonts w:asciiTheme="minorHAnsi" w:hAnsiTheme="minorHAnsi"/>
          <w:sz w:val="20"/>
          <w:szCs w:val="20"/>
        </w:rPr>
        <w:t>2.</w:t>
      </w:r>
      <w:r w:rsidRPr="00553A3D">
        <w:rPr>
          <w:rFonts w:asciiTheme="minorHAnsi" w:hAnsiTheme="minorHAnsi"/>
          <w:sz w:val="20"/>
          <w:szCs w:val="20"/>
        </w:rPr>
        <w:tab/>
        <w:t>Po dobu záruční doby provede prodávající bezplatně opravy předmětu plnění.</w:t>
      </w:r>
    </w:p>
    <w:p w14:paraId="712CC29A" w14:textId="77777777" w:rsidR="00524C5B" w:rsidRDefault="00524C5B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5D328F58" w14:textId="76498184" w:rsidR="00A933BB" w:rsidRPr="00553A3D" w:rsidRDefault="00524C5B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</w:t>
      </w:r>
      <w:r>
        <w:rPr>
          <w:rFonts w:asciiTheme="minorHAnsi" w:hAnsiTheme="minorHAnsi"/>
          <w:sz w:val="20"/>
          <w:szCs w:val="20"/>
        </w:rPr>
        <w:tab/>
      </w:r>
      <w:r w:rsidR="004E14C6">
        <w:rPr>
          <w:rFonts w:asciiTheme="minorHAnsi" w:hAnsiTheme="minorHAnsi"/>
          <w:sz w:val="20"/>
          <w:szCs w:val="20"/>
        </w:rPr>
        <w:t>Řešení chyb předmětu plnění v zá</w:t>
      </w:r>
      <w:r w:rsidRPr="00524C5B">
        <w:rPr>
          <w:rFonts w:asciiTheme="minorHAnsi" w:hAnsiTheme="minorHAnsi"/>
          <w:sz w:val="20"/>
          <w:szCs w:val="20"/>
        </w:rPr>
        <w:t>ru</w:t>
      </w:r>
      <w:r w:rsidR="004E14C6">
        <w:rPr>
          <w:rFonts w:asciiTheme="minorHAnsi" w:hAnsiTheme="minorHAnsi"/>
          <w:sz w:val="20"/>
          <w:szCs w:val="20"/>
        </w:rPr>
        <w:t>ční době</w:t>
      </w:r>
      <w:r w:rsidR="003D4996">
        <w:rPr>
          <w:rFonts w:asciiTheme="minorHAnsi" w:hAnsiTheme="minorHAnsi"/>
          <w:sz w:val="20"/>
          <w:szCs w:val="20"/>
        </w:rPr>
        <w:t xml:space="preserve"> </w:t>
      </w:r>
      <w:r w:rsidRPr="00524C5B">
        <w:rPr>
          <w:rFonts w:asciiTheme="minorHAnsi" w:hAnsiTheme="minorHAnsi"/>
          <w:sz w:val="20"/>
          <w:szCs w:val="20"/>
        </w:rPr>
        <w:t xml:space="preserve">provádí prodávající a </w:t>
      </w:r>
      <w:r w:rsidR="004E14C6" w:rsidRPr="00524C5B">
        <w:rPr>
          <w:rFonts w:asciiTheme="minorHAnsi" w:hAnsiTheme="minorHAnsi"/>
          <w:sz w:val="20"/>
          <w:szCs w:val="20"/>
        </w:rPr>
        <w:t>t</w:t>
      </w:r>
      <w:r w:rsidR="004E14C6">
        <w:rPr>
          <w:rFonts w:asciiTheme="minorHAnsi" w:hAnsiTheme="minorHAnsi"/>
          <w:sz w:val="20"/>
          <w:szCs w:val="20"/>
        </w:rPr>
        <w:t>o</w:t>
      </w:r>
      <w:r w:rsidR="004E14C6" w:rsidRPr="00524C5B">
        <w:rPr>
          <w:rFonts w:asciiTheme="minorHAnsi" w:hAnsiTheme="minorHAnsi"/>
          <w:sz w:val="20"/>
          <w:szCs w:val="20"/>
        </w:rPr>
        <w:t xml:space="preserve">to </w:t>
      </w:r>
      <w:r w:rsidRPr="00524C5B">
        <w:rPr>
          <w:rFonts w:asciiTheme="minorHAnsi" w:hAnsiTheme="minorHAnsi"/>
          <w:sz w:val="20"/>
          <w:szCs w:val="20"/>
        </w:rPr>
        <w:t>je zahrnut</w:t>
      </w:r>
      <w:r w:rsidR="004E14C6">
        <w:rPr>
          <w:rFonts w:asciiTheme="minorHAnsi" w:hAnsiTheme="minorHAnsi"/>
          <w:sz w:val="20"/>
          <w:szCs w:val="20"/>
        </w:rPr>
        <w:t>o</w:t>
      </w:r>
      <w:r w:rsidRPr="00524C5B">
        <w:rPr>
          <w:rFonts w:asciiTheme="minorHAnsi" w:hAnsiTheme="minorHAnsi"/>
          <w:sz w:val="20"/>
          <w:szCs w:val="20"/>
        </w:rPr>
        <w:t xml:space="preserve"> v kupní ceně včetně </w:t>
      </w:r>
      <w:r w:rsidRPr="00524C5B">
        <w:rPr>
          <w:rFonts w:asciiTheme="minorHAnsi" w:hAnsiTheme="minorHAnsi"/>
          <w:sz w:val="20"/>
          <w:szCs w:val="20"/>
        </w:rPr>
        <w:t>veškerých s tím souvisejících nákladů.</w:t>
      </w:r>
      <w:r w:rsidR="00A933BB" w:rsidRPr="00553A3D">
        <w:rPr>
          <w:rFonts w:asciiTheme="minorHAnsi" w:hAnsiTheme="minorHAnsi"/>
          <w:sz w:val="20"/>
          <w:szCs w:val="20"/>
        </w:rPr>
        <w:t xml:space="preserve"> </w:t>
      </w:r>
    </w:p>
    <w:p w14:paraId="77B2177B" w14:textId="77777777" w:rsidR="00A933BB" w:rsidRPr="00553A3D" w:rsidRDefault="00A933BB" w:rsidP="00DD3BCD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0"/>
          <w:szCs w:val="20"/>
        </w:rPr>
      </w:pPr>
    </w:p>
    <w:p w14:paraId="6298F613" w14:textId="6E4E8D36" w:rsidR="00A933BB" w:rsidRPr="005E0BA2" w:rsidRDefault="00524C5B" w:rsidP="009F3F72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A933BB" w:rsidRPr="00553A3D">
        <w:rPr>
          <w:rFonts w:asciiTheme="minorHAnsi" w:hAnsiTheme="minorHAnsi"/>
          <w:sz w:val="20"/>
          <w:szCs w:val="20"/>
        </w:rPr>
        <w:t>.</w:t>
      </w:r>
      <w:r w:rsidR="00A933BB" w:rsidRPr="00553A3D">
        <w:rPr>
          <w:rFonts w:asciiTheme="minorHAnsi" w:hAnsiTheme="minorHAnsi"/>
          <w:sz w:val="20"/>
          <w:szCs w:val="20"/>
        </w:rPr>
        <w:tab/>
        <w:t xml:space="preserve">Kupující je povinen uplatnit zjištěné vady </w:t>
      </w:r>
      <w:r w:rsidR="004E14C6">
        <w:rPr>
          <w:rFonts w:asciiTheme="minorHAnsi" w:hAnsiTheme="minorHAnsi"/>
          <w:sz w:val="20"/>
          <w:szCs w:val="20"/>
        </w:rPr>
        <w:t>předmětu plnění</w:t>
      </w:r>
      <w:r w:rsidR="004E14C6" w:rsidRPr="00553A3D">
        <w:rPr>
          <w:rFonts w:asciiTheme="minorHAnsi" w:hAnsiTheme="minorHAnsi"/>
          <w:sz w:val="20"/>
          <w:szCs w:val="20"/>
        </w:rPr>
        <w:t xml:space="preserve"> </w:t>
      </w:r>
      <w:r w:rsidR="00A933BB" w:rsidRPr="00553A3D">
        <w:rPr>
          <w:rFonts w:asciiTheme="minorHAnsi" w:hAnsiTheme="minorHAnsi"/>
          <w:sz w:val="20"/>
          <w:szCs w:val="20"/>
        </w:rPr>
        <w:t xml:space="preserve">u prodávajícího bez zbytečného odkladu poté, co je zjistil. Kupující uplatní zjištěné vady písemně na adresu </w:t>
      </w:r>
      <w:r w:rsidR="00A933BB" w:rsidRPr="00553A3D">
        <w:rPr>
          <w:rFonts w:asciiTheme="minorHAnsi" w:hAnsiTheme="minorHAnsi"/>
          <w:snapToGrid w:val="0"/>
          <w:sz w:val="20"/>
          <w:szCs w:val="20"/>
        </w:rPr>
        <w:t xml:space="preserve">prodávajícího uvedenou v záhlaví </w:t>
      </w:r>
      <w:r w:rsidR="00695EC6">
        <w:rPr>
          <w:rFonts w:asciiTheme="minorHAnsi" w:hAnsiTheme="minorHAnsi"/>
          <w:snapToGrid w:val="0"/>
          <w:sz w:val="20"/>
          <w:szCs w:val="20"/>
        </w:rPr>
        <w:t>S</w:t>
      </w:r>
      <w:r w:rsidR="00A933BB" w:rsidRPr="00553A3D">
        <w:rPr>
          <w:rFonts w:asciiTheme="minorHAnsi" w:hAnsiTheme="minorHAnsi"/>
          <w:snapToGrid w:val="0"/>
          <w:sz w:val="20"/>
          <w:szCs w:val="20"/>
        </w:rPr>
        <w:t xml:space="preserve">mlouvy, e-mailem na adrese </w:t>
      </w:r>
      <w:hyperlink r:id="rId10" w:tgtFrame="_blank" w:history="1">
        <w:r w:rsidR="00613FD7" w:rsidRPr="00613FD7">
          <w:rPr>
            <w:rFonts w:asciiTheme="minorHAnsi" w:hAnsiTheme="minorHAnsi"/>
            <w:sz w:val="20"/>
            <w:szCs w:val="20"/>
            <w:highlight w:val="lightGray"/>
          </w:rPr>
          <w:t>…………………………@…………………..</w:t>
        </w:r>
      </w:hyperlink>
      <w:r w:rsidR="00A933BB" w:rsidRPr="00553A3D">
        <w:rPr>
          <w:rFonts w:asciiTheme="minorHAnsi" w:hAnsiTheme="minorHAnsi"/>
          <w:snapToGrid w:val="0"/>
          <w:sz w:val="20"/>
          <w:szCs w:val="20"/>
        </w:rPr>
        <w:t xml:space="preserve"> </w:t>
      </w:r>
      <w:r w:rsidR="00310D85">
        <w:rPr>
          <w:rFonts w:asciiTheme="minorHAnsi" w:hAnsiTheme="minorHAnsi"/>
          <w:snapToGrid w:val="0"/>
          <w:sz w:val="20"/>
          <w:szCs w:val="20"/>
        </w:rPr>
        <w:t>nebo</w:t>
      </w:r>
      <w:r w:rsidR="00A933BB" w:rsidRPr="00553A3D">
        <w:rPr>
          <w:rFonts w:asciiTheme="minorHAnsi" w:hAnsiTheme="minorHAnsi"/>
          <w:sz w:val="20"/>
          <w:szCs w:val="20"/>
        </w:rPr>
        <w:t xml:space="preserve"> telefonicky</w:t>
      </w:r>
      <w:r w:rsidR="00A933BB" w:rsidRPr="00553A3D">
        <w:rPr>
          <w:rFonts w:asciiTheme="minorHAnsi" w:hAnsiTheme="minorHAnsi"/>
          <w:snapToGrid w:val="0"/>
          <w:sz w:val="20"/>
          <w:szCs w:val="20"/>
        </w:rPr>
        <w:t xml:space="preserve"> na telefonním </w:t>
      </w:r>
      <w:r w:rsidR="00A933BB" w:rsidRPr="00DD3BCD">
        <w:rPr>
          <w:rFonts w:asciiTheme="minorHAnsi" w:hAnsiTheme="minorHAnsi"/>
          <w:snapToGrid w:val="0"/>
          <w:sz w:val="20"/>
          <w:szCs w:val="20"/>
        </w:rPr>
        <w:t>čísle</w:t>
      </w:r>
      <w:r w:rsidR="00C037DB" w:rsidRPr="00DD3BCD">
        <w:rPr>
          <w:rFonts w:asciiTheme="minorHAnsi" w:hAnsiTheme="minorHAnsi"/>
          <w:snapToGrid w:val="0"/>
          <w:sz w:val="20"/>
          <w:szCs w:val="20"/>
        </w:rPr>
        <w:t xml:space="preserve"> </w:t>
      </w:r>
      <w:r w:rsidR="00613FD7" w:rsidRPr="00613FD7">
        <w:rPr>
          <w:rFonts w:asciiTheme="minorHAnsi" w:hAnsiTheme="minorHAnsi"/>
          <w:snapToGrid w:val="0"/>
          <w:sz w:val="20"/>
          <w:szCs w:val="20"/>
          <w:highlight w:val="lightGray"/>
        </w:rPr>
        <w:t>…………………………..</w:t>
      </w:r>
      <w:r w:rsidR="00DD3BCD">
        <w:rPr>
          <w:rFonts w:asciiTheme="minorHAnsi" w:hAnsiTheme="minorHAnsi"/>
          <w:snapToGrid w:val="0"/>
          <w:sz w:val="20"/>
          <w:szCs w:val="20"/>
        </w:rPr>
        <w:t xml:space="preserve"> </w:t>
      </w:r>
      <w:r w:rsidR="00B4409C" w:rsidRPr="00DD3BCD">
        <w:rPr>
          <w:rFonts w:asciiTheme="minorHAnsi" w:hAnsiTheme="minorHAnsi"/>
          <w:sz w:val="20"/>
          <w:szCs w:val="20"/>
        </w:rPr>
        <w:t>v českém</w:t>
      </w:r>
      <w:r w:rsidR="00B4409C" w:rsidRPr="00B4409C">
        <w:rPr>
          <w:rFonts w:asciiTheme="minorHAnsi" w:hAnsiTheme="minorHAnsi"/>
          <w:sz w:val="20"/>
          <w:szCs w:val="20"/>
        </w:rPr>
        <w:t>/slovenském jazyce</w:t>
      </w:r>
      <w:r w:rsidR="00C037DB">
        <w:rPr>
          <w:rFonts w:asciiTheme="minorHAnsi" w:hAnsiTheme="minorHAnsi"/>
          <w:sz w:val="20"/>
          <w:szCs w:val="20"/>
        </w:rPr>
        <w:t>,</w:t>
      </w:r>
      <w:r w:rsidR="00B4409C" w:rsidRPr="00B4409C">
        <w:rPr>
          <w:rFonts w:asciiTheme="minorHAnsi" w:hAnsiTheme="minorHAnsi"/>
          <w:sz w:val="20"/>
          <w:szCs w:val="20"/>
        </w:rPr>
        <w:t xml:space="preserve"> </w:t>
      </w:r>
      <w:r w:rsidR="00CF0CFC">
        <w:rPr>
          <w:rFonts w:asciiTheme="minorHAnsi" w:hAnsiTheme="minorHAnsi"/>
          <w:snapToGrid w:val="0"/>
          <w:sz w:val="20"/>
          <w:szCs w:val="20"/>
        </w:rPr>
        <w:t>dostupném min. v pracovní dny v době 0</w:t>
      </w:r>
      <w:r w:rsidR="00224766">
        <w:rPr>
          <w:rFonts w:asciiTheme="minorHAnsi" w:hAnsiTheme="minorHAnsi"/>
          <w:snapToGrid w:val="0"/>
          <w:sz w:val="20"/>
          <w:szCs w:val="20"/>
        </w:rPr>
        <w:t>9</w:t>
      </w:r>
      <w:r w:rsidR="00CF0CFC">
        <w:rPr>
          <w:rFonts w:asciiTheme="minorHAnsi" w:hAnsiTheme="minorHAnsi"/>
          <w:snapToGrid w:val="0"/>
          <w:sz w:val="20"/>
          <w:szCs w:val="20"/>
        </w:rPr>
        <w:t>.00 – 1</w:t>
      </w:r>
      <w:r w:rsidR="00A5305D">
        <w:rPr>
          <w:rFonts w:asciiTheme="minorHAnsi" w:hAnsiTheme="minorHAnsi"/>
          <w:snapToGrid w:val="0"/>
          <w:sz w:val="20"/>
          <w:szCs w:val="20"/>
        </w:rPr>
        <w:t>5</w:t>
      </w:r>
      <w:r w:rsidR="00CF0CFC">
        <w:rPr>
          <w:rFonts w:asciiTheme="minorHAnsi" w:hAnsiTheme="minorHAnsi"/>
          <w:snapToGrid w:val="0"/>
          <w:sz w:val="20"/>
          <w:szCs w:val="20"/>
        </w:rPr>
        <w:t xml:space="preserve">.00 hod. </w:t>
      </w:r>
    </w:p>
    <w:p w14:paraId="21252DD1" w14:textId="77777777" w:rsidR="00A933BB" w:rsidRPr="005E0BA2" w:rsidRDefault="00A933BB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641250FE" w14:textId="568C529E" w:rsidR="00680F5D" w:rsidRDefault="00937D0A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A933BB" w:rsidRPr="005E0BA2">
        <w:rPr>
          <w:rFonts w:asciiTheme="minorHAnsi" w:hAnsiTheme="minorHAnsi"/>
          <w:sz w:val="20"/>
          <w:szCs w:val="20"/>
        </w:rPr>
        <w:t>.</w:t>
      </w:r>
      <w:r w:rsidR="00A933BB" w:rsidRPr="005E0BA2">
        <w:rPr>
          <w:rFonts w:asciiTheme="minorHAnsi" w:hAnsiTheme="minorHAnsi"/>
          <w:sz w:val="20"/>
          <w:szCs w:val="20"/>
        </w:rPr>
        <w:tab/>
      </w:r>
      <w:r w:rsidR="00783F0C" w:rsidRPr="00717487">
        <w:rPr>
          <w:rFonts w:asciiTheme="minorHAnsi" w:hAnsiTheme="minorHAnsi"/>
          <w:sz w:val="20"/>
          <w:szCs w:val="20"/>
        </w:rPr>
        <w:t>Prodávající</w:t>
      </w:r>
      <w:r w:rsidR="00783F0C" w:rsidRPr="00553A3D">
        <w:rPr>
          <w:rFonts w:asciiTheme="minorHAnsi" w:hAnsiTheme="minorHAnsi"/>
          <w:sz w:val="20"/>
          <w:szCs w:val="20"/>
        </w:rPr>
        <w:t xml:space="preserve"> je </w:t>
      </w:r>
      <w:r w:rsidR="00783F0C" w:rsidRPr="00717487">
        <w:rPr>
          <w:rFonts w:asciiTheme="minorHAnsi" w:hAnsiTheme="minorHAnsi"/>
          <w:sz w:val="20"/>
          <w:szCs w:val="20"/>
        </w:rPr>
        <w:t>povinen</w:t>
      </w:r>
      <w:r w:rsidR="00783F0C" w:rsidRPr="00553A3D">
        <w:rPr>
          <w:rFonts w:asciiTheme="minorHAnsi" w:hAnsiTheme="minorHAnsi"/>
          <w:sz w:val="20"/>
          <w:szCs w:val="20"/>
        </w:rPr>
        <w:t xml:space="preserve"> odstranit nahlášené vady bez zbytečného odkladu, </w:t>
      </w:r>
      <w:r w:rsidR="00783F0C" w:rsidRPr="00EB2E74">
        <w:rPr>
          <w:rFonts w:asciiTheme="minorHAnsi" w:hAnsiTheme="minorHAnsi" w:cstheme="minorHAnsi"/>
          <w:sz w:val="20"/>
          <w:szCs w:val="20"/>
        </w:rPr>
        <w:t xml:space="preserve">nejpozději však </w:t>
      </w:r>
      <w:r w:rsidR="00783F0C">
        <w:rPr>
          <w:rFonts w:asciiTheme="minorHAnsi" w:hAnsiTheme="minorHAnsi"/>
          <w:sz w:val="20"/>
          <w:szCs w:val="20"/>
        </w:rPr>
        <w:t xml:space="preserve">do </w:t>
      </w:r>
      <w:r w:rsidR="00783F0C" w:rsidRPr="00652389">
        <w:rPr>
          <w:rFonts w:asciiTheme="minorHAnsi" w:hAnsiTheme="minorHAnsi"/>
          <w:b/>
          <w:sz w:val="20"/>
          <w:szCs w:val="20"/>
        </w:rPr>
        <w:t>30 dnů</w:t>
      </w:r>
      <w:r w:rsidR="00783F0C" w:rsidRPr="00717487">
        <w:rPr>
          <w:rFonts w:asciiTheme="minorHAnsi" w:hAnsiTheme="minorHAnsi"/>
          <w:sz w:val="20"/>
          <w:szCs w:val="20"/>
        </w:rPr>
        <w:t xml:space="preserve"> ode</w:t>
      </w:r>
      <w:r w:rsidR="00783F0C">
        <w:rPr>
          <w:rFonts w:asciiTheme="minorHAnsi" w:hAnsiTheme="minorHAnsi"/>
          <w:sz w:val="20"/>
          <w:szCs w:val="20"/>
        </w:rPr>
        <w:t xml:space="preserve"> </w:t>
      </w:r>
      <w:r w:rsidR="00783F0C" w:rsidRPr="00717487">
        <w:rPr>
          <w:rFonts w:asciiTheme="minorHAnsi" w:hAnsiTheme="minorHAnsi"/>
          <w:sz w:val="20"/>
          <w:szCs w:val="20"/>
        </w:rPr>
        <w:t>dne nahlášení vady</w:t>
      </w:r>
      <w:r w:rsidR="00783F0C" w:rsidRPr="00553A3D">
        <w:rPr>
          <w:rFonts w:asciiTheme="minorHAnsi" w:hAnsiTheme="minorHAnsi"/>
          <w:sz w:val="20"/>
          <w:szCs w:val="20"/>
        </w:rPr>
        <w:t>.</w:t>
      </w:r>
    </w:p>
    <w:p w14:paraId="726EAD1E" w14:textId="1AF447B2" w:rsidR="00680F5D" w:rsidRDefault="00680F5D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314A28CD" w14:textId="1C594682" w:rsidR="00E9475B" w:rsidRDefault="00680F5D" w:rsidP="00B37512">
      <w:pPr>
        <w:pStyle w:val="Odstavec"/>
        <w:numPr>
          <w:ilvl w:val="0"/>
          <w:numId w:val="29"/>
        </w:numPr>
        <w:spacing w:before="0" w:line="276" w:lineRule="auto"/>
        <w:rPr>
          <w:rFonts w:asciiTheme="minorHAnsi" w:hAnsiTheme="minorHAnsi"/>
          <w:sz w:val="20"/>
          <w:szCs w:val="20"/>
        </w:rPr>
      </w:pPr>
      <w:r w:rsidRPr="00553A3D">
        <w:rPr>
          <w:rFonts w:asciiTheme="minorHAnsi" w:hAnsiTheme="minorHAnsi"/>
          <w:sz w:val="20"/>
          <w:szCs w:val="20"/>
        </w:rPr>
        <w:t xml:space="preserve">V případě, že </w:t>
      </w:r>
      <w:r w:rsidRPr="00553A3D">
        <w:rPr>
          <w:rFonts w:asciiTheme="minorHAnsi" w:hAnsiTheme="minorHAnsi"/>
          <w:snapToGrid w:val="0"/>
          <w:sz w:val="20"/>
          <w:szCs w:val="20"/>
        </w:rPr>
        <w:t>prodávající</w:t>
      </w:r>
      <w:r w:rsidRPr="00553A3D">
        <w:rPr>
          <w:rFonts w:asciiTheme="minorHAnsi" w:hAnsiTheme="minorHAnsi"/>
          <w:sz w:val="20"/>
          <w:szCs w:val="20"/>
        </w:rPr>
        <w:t xml:space="preserve"> neodstraní vadu nahl</w:t>
      </w:r>
      <w:r>
        <w:rPr>
          <w:rFonts w:asciiTheme="minorHAnsi" w:hAnsiTheme="minorHAnsi"/>
          <w:sz w:val="20"/>
          <w:szCs w:val="20"/>
        </w:rPr>
        <w:t xml:space="preserve">ášenou ve lhůtě podle odstavce </w:t>
      </w:r>
      <w:r w:rsidR="00937D0A">
        <w:rPr>
          <w:rFonts w:asciiTheme="minorHAnsi" w:hAnsiTheme="minorHAnsi"/>
          <w:sz w:val="20"/>
          <w:szCs w:val="20"/>
        </w:rPr>
        <w:t>5</w:t>
      </w:r>
      <w:r w:rsidRPr="00553A3D">
        <w:rPr>
          <w:rFonts w:asciiTheme="minorHAnsi" w:hAnsiTheme="minorHAnsi"/>
          <w:sz w:val="20"/>
          <w:szCs w:val="20"/>
        </w:rPr>
        <w:t>. tohoto článku</w:t>
      </w:r>
      <w:r w:rsidR="00937D0A">
        <w:rPr>
          <w:rFonts w:asciiTheme="minorHAnsi" w:hAnsiTheme="minorHAnsi"/>
          <w:sz w:val="20"/>
          <w:szCs w:val="20"/>
        </w:rPr>
        <w:t xml:space="preserve"> nebo neprovede aktualizace,</w:t>
      </w:r>
      <w:r w:rsidRPr="00553A3D">
        <w:rPr>
          <w:rFonts w:asciiTheme="minorHAnsi" w:hAnsiTheme="minorHAnsi"/>
          <w:sz w:val="20"/>
          <w:szCs w:val="20"/>
        </w:rPr>
        <w:t xml:space="preserve"> je </w:t>
      </w:r>
      <w:r w:rsidRPr="00553A3D">
        <w:rPr>
          <w:rFonts w:asciiTheme="minorHAnsi" w:hAnsiTheme="minorHAnsi"/>
          <w:snapToGrid w:val="0"/>
          <w:sz w:val="20"/>
          <w:szCs w:val="20"/>
        </w:rPr>
        <w:t>prodávající</w:t>
      </w:r>
      <w:r w:rsidRPr="00553A3D">
        <w:rPr>
          <w:rFonts w:asciiTheme="minorHAnsi" w:hAnsiTheme="minorHAnsi"/>
          <w:sz w:val="20"/>
          <w:szCs w:val="20"/>
        </w:rPr>
        <w:t xml:space="preserve"> povinen uhradit kupujícímu smluvní pokutu ve výši 0,5</w:t>
      </w:r>
      <w:r>
        <w:rPr>
          <w:rFonts w:asciiTheme="minorHAnsi" w:hAnsiTheme="minorHAnsi"/>
          <w:sz w:val="20"/>
          <w:szCs w:val="20"/>
        </w:rPr>
        <w:t xml:space="preserve"> </w:t>
      </w:r>
      <w:r w:rsidRPr="00553A3D">
        <w:rPr>
          <w:rFonts w:asciiTheme="minorHAnsi" w:hAnsiTheme="minorHAnsi"/>
          <w:sz w:val="20"/>
          <w:szCs w:val="20"/>
        </w:rPr>
        <w:t>% z kupní ceny</w:t>
      </w:r>
      <w:r w:rsidR="0007148D">
        <w:rPr>
          <w:rFonts w:asciiTheme="minorHAnsi" w:hAnsiTheme="minorHAnsi"/>
          <w:sz w:val="20"/>
          <w:szCs w:val="20"/>
        </w:rPr>
        <w:t xml:space="preserve"> </w:t>
      </w:r>
      <w:r w:rsidR="0007148D" w:rsidRPr="0007148D">
        <w:rPr>
          <w:rFonts w:asciiTheme="minorHAnsi" w:hAnsiTheme="minorHAnsi"/>
          <w:sz w:val="20"/>
          <w:szCs w:val="20"/>
        </w:rPr>
        <w:t xml:space="preserve">vadného </w:t>
      </w:r>
      <w:r w:rsidR="008C28E7">
        <w:rPr>
          <w:rFonts w:asciiTheme="minorHAnsi" w:hAnsiTheme="minorHAnsi"/>
          <w:sz w:val="20"/>
          <w:szCs w:val="20"/>
        </w:rPr>
        <w:t>předmětu plnění</w:t>
      </w:r>
      <w:r w:rsidRPr="00553A3D">
        <w:rPr>
          <w:rFonts w:asciiTheme="minorHAnsi" w:hAnsiTheme="minorHAnsi"/>
          <w:sz w:val="20"/>
          <w:szCs w:val="20"/>
        </w:rPr>
        <w:t>, a to za každý i započatý den prodlení. Nárok kupujícího na náhradu škody tím není dotčen.</w:t>
      </w:r>
    </w:p>
    <w:p w14:paraId="5403441F" w14:textId="77777777" w:rsidR="00B37512" w:rsidRDefault="00B37512" w:rsidP="00B37512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b/>
          <w:sz w:val="20"/>
          <w:szCs w:val="20"/>
        </w:rPr>
      </w:pPr>
    </w:p>
    <w:p w14:paraId="7BD2AE61" w14:textId="6C983598" w:rsidR="00E71498" w:rsidRDefault="00E64475" w:rsidP="00DD3BCD">
      <w:pPr>
        <w:pStyle w:val="Odstavec"/>
        <w:numPr>
          <w:ilvl w:val="0"/>
          <w:numId w:val="0"/>
        </w:numPr>
        <w:spacing w:before="0"/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VIII</w:t>
      </w:r>
      <w:r w:rsidR="00E71498">
        <w:rPr>
          <w:rFonts w:asciiTheme="minorHAnsi" w:hAnsiTheme="minorHAnsi"/>
          <w:b/>
          <w:sz w:val="20"/>
          <w:szCs w:val="20"/>
        </w:rPr>
        <w:t>.</w:t>
      </w:r>
    </w:p>
    <w:p w14:paraId="02A4AD2F" w14:textId="3BD81EA9" w:rsidR="001A2773" w:rsidRDefault="001A2773" w:rsidP="00DD3BCD">
      <w:pPr>
        <w:pStyle w:val="Odstavec"/>
        <w:numPr>
          <w:ilvl w:val="0"/>
          <w:numId w:val="0"/>
        </w:numPr>
        <w:spacing w:before="0"/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Důvěrnost</w:t>
      </w:r>
    </w:p>
    <w:p w14:paraId="3DDD588E" w14:textId="657CE910" w:rsidR="001A2773" w:rsidRPr="0084442E" w:rsidRDefault="001A2773" w:rsidP="0084442E">
      <w:pPr>
        <w:pStyle w:val="Odstavec"/>
        <w:numPr>
          <w:ilvl w:val="0"/>
          <w:numId w:val="34"/>
        </w:numPr>
        <w:spacing w:before="0"/>
        <w:rPr>
          <w:rFonts w:asciiTheme="minorHAnsi" w:hAnsiTheme="minorHAnsi"/>
          <w:sz w:val="20"/>
          <w:szCs w:val="20"/>
        </w:rPr>
      </w:pPr>
      <w:r w:rsidRPr="0084442E">
        <w:rPr>
          <w:rFonts w:asciiTheme="minorHAnsi" w:hAnsiTheme="minorHAnsi"/>
          <w:sz w:val="20"/>
          <w:szCs w:val="20"/>
        </w:rPr>
        <w:t>Smluvní strany jsou si vědomy toho, že v rámci plnění dle Smlouvy si mohou vzájemně úmyslně nebo i opomenutím poskytnou</w:t>
      </w:r>
      <w:r w:rsidR="00F43E93" w:rsidRPr="0084442E">
        <w:rPr>
          <w:rFonts w:asciiTheme="minorHAnsi" w:hAnsiTheme="minorHAnsi"/>
          <w:sz w:val="20"/>
          <w:szCs w:val="20"/>
        </w:rPr>
        <w:t>t</w:t>
      </w:r>
      <w:r w:rsidRPr="0084442E">
        <w:rPr>
          <w:rFonts w:asciiTheme="minorHAnsi" w:hAnsiTheme="minorHAnsi"/>
          <w:sz w:val="20"/>
          <w:szCs w:val="20"/>
        </w:rPr>
        <w:t xml:space="preserve"> či získat od druhé strany informace, které budou považovány za důvěrné (dále jen „důvěrné informace“). </w:t>
      </w:r>
      <w:r w:rsidR="005230E7" w:rsidRPr="0084442E">
        <w:rPr>
          <w:rFonts w:asciiTheme="minorHAnsi" w:hAnsiTheme="minorHAnsi"/>
          <w:sz w:val="20"/>
          <w:szCs w:val="20"/>
        </w:rPr>
        <w:t>Není-li smluvními stranami dohodnuto jinak, považují se z</w:t>
      </w:r>
      <w:r w:rsidRPr="0084442E">
        <w:rPr>
          <w:rFonts w:asciiTheme="minorHAnsi" w:hAnsiTheme="minorHAnsi"/>
          <w:sz w:val="20"/>
          <w:szCs w:val="20"/>
        </w:rPr>
        <w:t>a důvěrné informace</w:t>
      </w:r>
      <w:r w:rsidR="000A7FEC" w:rsidRPr="0084442E">
        <w:rPr>
          <w:rFonts w:asciiTheme="minorHAnsi" w:hAnsiTheme="minorHAnsi"/>
          <w:sz w:val="20"/>
          <w:szCs w:val="20"/>
        </w:rPr>
        <w:t xml:space="preserve"> i</w:t>
      </w:r>
      <w:r w:rsidRPr="0084442E">
        <w:rPr>
          <w:rFonts w:asciiTheme="minorHAnsi" w:hAnsiTheme="minorHAnsi"/>
          <w:sz w:val="20"/>
          <w:szCs w:val="20"/>
        </w:rPr>
        <w:t xml:space="preserve"> veškeré informace v</w:t>
      </w:r>
      <w:r w:rsidR="00E9737D">
        <w:rPr>
          <w:rFonts w:asciiTheme="minorHAnsi" w:hAnsiTheme="minorHAnsi"/>
          <w:sz w:val="20"/>
          <w:szCs w:val="20"/>
        </w:rPr>
        <w:t>e</w:t>
      </w:r>
      <w:r w:rsidRPr="0084442E">
        <w:rPr>
          <w:rFonts w:asciiTheme="minorHAnsi" w:hAnsiTheme="minorHAnsi"/>
          <w:sz w:val="20"/>
          <w:szCs w:val="20"/>
        </w:rPr>
        <w:t xml:space="preserve"> Smlouvě</w:t>
      </w:r>
      <w:r w:rsidR="005230E7" w:rsidRPr="0084442E">
        <w:rPr>
          <w:rFonts w:asciiTheme="minorHAnsi" w:hAnsiTheme="minorHAnsi"/>
          <w:sz w:val="20"/>
          <w:szCs w:val="20"/>
        </w:rPr>
        <w:t xml:space="preserve"> a v jejích přílohách.</w:t>
      </w:r>
      <w:r w:rsidR="00F43E93" w:rsidRPr="0084442E">
        <w:rPr>
          <w:rFonts w:asciiTheme="minorHAnsi" w:hAnsiTheme="minorHAnsi"/>
          <w:sz w:val="20"/>
          <w:szCs w:val="20"/>
        </w:rPr>
        <w:t xml:space="preserve"> </w:t>
      </w:r>
    </w:p>
    <w:p w14:paraId="6F9B1BBF" w14:textId="77777777" w:rsidR="001A2773" w:rsidRPr="0084442E" w:rsidRDefault="001A2773" w:rsidP="0084442E">
      <w:pPr>
        <w:pStyle w:val="Odstavec"/>
        <w:numPr>
          <w:ilvl w:val="0"/>
          <w:numId w:val="0"/>
        </w:numPr>
        <w:spacing w:before="0"/>
        <w:ind w:left="720"/>
        <w:rPr>
          <w:rFonts w:asciiTheme="minorHAnsi" w:hAnsiTheme="minorHAnsi"/>
          <w:sz w:val="20"/>
          <w:szCs w:val="20"/>
        </w:rPr>
      </w:pPr>
    </w:p>
    <w:p w14:paraId="5DC0A507" w14:textId="77777777" w:rsidR="00E9737D" w:rsidRDefault="001A2773" w:rsidP="00E9737D">
      <w:pPr>
        <w:pStyle w:val="Odstavec"/>
        <w:numPr>
          <w:ilvl w:val="0"/>
          <w:numId w:val="34"/>
        </w:numPr>
        <w:spacing w:before="0"/>
        <w:rPr>
          <w:rFonts w:asciiTheme="minorHAnsi" w:hAnsiTheme="minorHAnsi"/>
          <w:sz w:val="20"/>
          <w:szCs w:val="20"/>
        </w:rPr>
      </w:pPr>
      <w:r w:rsidRPr="0084442E">
        <w:rPr>
          <w:rFonts w:asciiTheme="minorHAnsi" w:hAnsiTheme="minorHAnsi"/>
          <w:sz w:val="20"/>
          <w:szCs w:val="20"/>
        </w:rPr>
        <w:t xml:space="preserve">Smluvní strany se zavazují, že žádná z nich nezpřístupní třetí osobě důvěrné informace, které při plnění </w:t>
      </w:r>
      <w:r w:rsidR="0084442E">
        <w:rPr>
          <w:rFonts w:asciiTheme="minorHAnsi" w:hAnsiTheme="minorHAnsi"/>
          <w:sz w:val="20"/>
          <w:szCs w:val="20"/>
        </w:rPr>
        <w:t>S</w:t>
      </w:r>
      <w:r w:rsidRPr="0084442E">
        <w:rPr>
          <w:rFonts w:asciiTheme="minorHAnsi" w:hAnsiTheme="minorHAnsi"/>
          <w:sz w:val="20"/>
          <w:szCs w:val="20"/>
        </w:rPr>
        <w:t>mlouvy nebo v souvislosti s plněním Smlouvy získala od druhé strany. Za takové třetí osoby se nepovažují:</w:t>
      </w:r>
    </w:p>
    <w:p w14:paraId="6C3ACF24" w14:textId="7885C922" w:rsidR="001A2773" w:rsidRDefault="001A2773" w:rsidP="00E9737D">
      <w:pPr>
        <w:pStyle w:val="Odstavec"/>
        <w:numPr>
          <w:ilvl w:val="1"/>
          <w:numId w:val="34"/>
        </w:numPr>
        <w:spacing w:before="0"/>
        <w:rPr>
          <w:rFonts w:asciiTheme="minorHAnsi" w:hAnsiTheme="minorHAnsi"/>
          <w:sz w:val="20"/>
          <w:szCs w:val="20"/>
        </w:rPr>
      </w:pPr>
      <w:r w:rsidRPr="00E9737D">
        <w:rPr>
          <w:rFonts w:asciiTheme="minorHAnsi" w:hAnsiTheme="minorHAnsi"/>
          <w:sz w:val="20"/>
          <w:szCs w:val="20"/>
        </w:rPr>
        <w:t>zaměstnanci smluvních stran v obdobném postavení</w:t>
      </w:r>
    </w:p>
    <w:p w14:paraId="272978E3" w14:textId="2627B76A" w:rsidR="001A2773" w:rsidRDefault="001A2773" w:rsidP="00E9737D">
      <w:pPr>
        <w:pStyle w:val="Odstavec"/>
        <w:numPr>
          <w:ilvl w:val="1"/>
          <w:numId w:val="34"/>
        </w:numPr>
        <w:spacing w:before="0"/>
        <w:rPr>
          <w:rFonts w:asciiTheme="minorHAnsi" w:hAnsiTheme="minorHAnsi"/>
          <w:sz w:val="20"/>
          <w:szCs w:val="20"/>
        </w:rPr>
      </w:pPr>
      <w:r w:rsidRPr="00E9737D">
        <w:rPr>
          <w:rFonts w:asciiTheme="minorHAnsi" w:hAnsiTheme="minorHAnsi"/>
          <w:sz w:val="20"/>
          <w:szCs w:val="20"/>
        </w:rPr>
        <w:t>orgány smluvních stran a jejich členové a</w:t>
      </w:r>
    </w:p>
    <w:p w14:paraId="7D0F6A03" w14:textId="277E8C3B" w:rsidR="001A2773" w:rsidRPr="00E9737D" w:rsidRDefault="001A2773" w:rsidP="00E9737D">
      <w:pPr>
        <w:pStyle w:val="Odstavec"/>
        <w:numPr>
          <w:ilvl w:val="1"/>
          <w:numId w:val="34"/>
        </w:numPr>
        <w:spacing w:before="0"/>
        <w:rPr>
          <w:rFonts w:asciiTheme="minorHAnsi" w:hAnsiTheme="minorHAnsi"/>
          <w:sz w:val="20"/>
          <w:szCs w:val="20"/>
        </w:rPr>
      </w:pPr>
      <w:r w:rsidRPr="00E9737D">
        <w:rPr>
          <w:rFonts w:asciiTheme="minorHAnsi" w:hAnsiTheme="minorHAnsi"/>
          <w:sz w:val="20"/>
          <w:szCs w:val="20"/>
        </w:rPr>
        <w:t xml:space="preserve">poddodavatelé </w:t>
      </w:r>
      <w:r w:rsidR="00E9737D">
        <w:rPr>
          <w:rFonts w:asciiTheme="minorHAnsi" w:hAnsiTheme="minorHAnsi"/>
          <w:sz w:val="20"/>
          <w:szCs w:val="20"/>
        </w:rPr>
        <w:t>Prodávajícího</w:t>
      </w:r>
    </w:p>
    <w:p w14:paraId="5362F537" w14:textId="1C9B2809" w:rsidR="001A2773" w:rsidRPr="0084442E" w:rsidRDefault="001A2773" w:rsidP="00E9737D">
      <w:pPr>
        <w:pStyle w:val="Odstavec"/>
        <w:numPr>
          <w:ilvl w:val="0"/>
          <w:numId w:val="0"/>
        </w:numPr>
        <w:spacing w:before="0"/>
        <w:ind w:left="720"/>
        <w:rPr>
          <w:rFonts w:asciiTheme="minorHAnsi" w:hAnsiTheme="minorHAnsi"/>
          <w:sz w:val="20"/>
          <w:szCs w:val="20"/>
        </w:rPr>
      </w:pPr>
      <w:r w:rsidRPr="0084442E">
        <w:rPr>
          <w:rFonts w:asciiTheme="minorHAnsi" w:hAnsiTheme="minorHAnsi"/>
          <w:sz w:val="20"/>
          <w:szCs w:val="20"/>
        </w:rPr>
        <w:t>za předpokladu, že se podílejí na plnění dle Smlouvy. Důvěrné informace mohou být těmto třetím osobám zpřístupněny pouze v rozsahu nezbytně nutném pro n</w:t>
      </w:r>
      <w:r w:rsidR="003E75A8" w:rsidRPr="0084442E">
        <w:rPr>
          <w:rFonts w:asciiTheme="minorHAnsi" w:hAnsiTheme="minorHAnsi"/>
          <w:sz w:val="20"/>
          <w:szCs w:val="20"/>
        </w:rPr>
        <w:t>a</w:t>
      </w:r>
      <w:r w:rsidRPr="0084442E">
        <w:rPr>
          <w:rFonts w:asciiTheme="minorHAnsi" w:hAnsiTheme="minorHAnsi"/>
          <w:sz w:val="20"/>
          <w:szCs w:val="20"/>
        </w:rPr>
        <w:t>p</w:t>
      </w:r>
      <w:r w:rsidR="003E75A8" w:rsidRPr="0084442E">
        <w:rPr>
          <w:rFonts w:asciiTheme="minorHAnsi" w:hAnsiTheme="minorHAnsi"/>
          <w:sz w:val="20"/>
          <w:szCs w:val="20"/>
        </w:rPr>
        <w:t>l</w:t>
      </w:r>
      <w:r w:rsidRPr="0084442E">
        <w:rPr>
          <w:rFonts w:asciiTheme="minorHAnsi" w:hAnsiTheme="minorHAnsi"/>
          <w:sz w:val="20"/>
          <w:szCs w:val="20"/>
        </w:rPr>
        <w:t>nění účelu</w:t>
      </w:r>
      <w:r w:rsidR="003E75A8" w:rsidRPr="0084442E">
        <w:rPr>
          <w:rFonts w:asciiTheme="minorHAnsi" w:hAnsiTheme="minorHAnsi"/>
          <w:sz w:val="20"/>
          <w:szCs w:val="20"/>
        </w:rPr>
        <w:t xml:space="preserve"> Smlouvy</w:t>
      </w:r>
      <w:r w:rsidRPr="0084442E">
        <w:rPr>
          <w:rFonts w:asciiTheme="minorHAnsi" w:hAnsiTheme="minorHAnsi"/>
          <w:sz w:val="20"/>
          <w:szCs w:val="20"/>
        </w:rPr>
        <w:t xml:space="preserve"> a za stejných podmínek, jaké jsou stanoveny pro smluvní strany v</w:t>
      </w:r>
      <w:r w:rsidR="00E9737D">
        <w:rPr>
          <w:rFonts w:asciiTheme="minorHAnsi" w:hAnsiTheme="minorHAnsi"/>
          <w:sz w:val="20"/>
          <w:szCs w:val="20"/>
        </w:rPr>
        <w:t>e</w:t>
      </w:r>
      <w:r w:rsidRPr="0084442E">
        <w:rPr>
          <w:rFonts w:asciiTheme="minorHAnsi" w:hAnsiTheme="minorHAnsi"/>
          <w:sz w:val="20"/>
          <w:szCs w:val="20"/>
        </w:rPr>
        <w:t xml:space="preserve"> Smlouvě.</w:t>
      </w:r>
    </w:p>
    <w:p w14:paraId="44F18B45" w14:textId="075BAE3A" w:rsidR="001A2773" w:rsidRDefault="001A2773" w:rsidP="00E9737D">
      <w:pPr>
        <w:pStyle w:val="Odstavec"/>
        <w:numPr>
          <w:ilvl w:val="0"/>
          <w:numId w:val="0"/>
        </w:numPr>
        <w:spacing w:before="0"/>
        <w:ind w:left="720"/>
        <w:rPr>
          <w:rFonts w:asciiTheme="minorHAnsi" w:hAnsiTheme="minorHAnsi"/>
          <w:sz w:val="20"/>
          <w:szCs w:val="20"/>
        </w:rPr>
      </w:pPr>
    </w:p>
    <w:p w14:paraId="0178B23B" w14:textId="763FAD8B" w:rsidR="001A2773" w:rsidRPr="009B4120" w:rsidRDefault="001A2773" w:rsidP="00E9475B">
      <w:pPr>
        <w:pStyle w:val="Default"/>
        <w:numPr>
          <w:ilvl w:val="0"/>
          <w:numId w:val="34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B4120">
        <w:rPr>
          <w:rFonts w:asciiTheme="minorHAnsi" w:hAnsiTheme="minorHAnsi" w:cstheme="minorHAnsi"/>
          <w:sz w:val="20"/>
          <w:szCs w:val="20"/>
        </w:rPr>
        <w:t>Bez ohledu na výše uvedená ustanovení se za důvěrné nepovažují informace, které:</w:t>
      </w:r>
    </w:p>
    <w:p w14:paraId="0E5A44F3" w14:textId="6D815ECD" w:rsidR="001A2773" w:rsidRPr="009B4120" w:rsidRDefault="001A2773" w:rsidP="00E9475B">
      <w:pPr>
        <w:pStyle w:val="Default"/>
        <w:numPr>
          <w:ilvl w:val="1"/>
          <w:numId w:val="34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B4120">
        <w:rPr>
          <w:rFonts w:asciiTheme="minorHAnsi" w:hAnsiTheme="minorHAnsi" w:cstheme="minorHAnsi"/>
          <w:sz w:val="20"/>
          <w:szCs w:val="20"/>
        </w:rPr>
        <w:t xml:space="preserve">se staly veřejně známými, aniž by to zavinila záměrně či opominutím přijímající strana, </w:t>
      </w:r>
    </w:p>
    <w:p w14:paraId="3813C4A5" w14:textId="248FC71A" w:rsidR="001A2773" w:rsidRPr="009B4120" w:rsidRDefault="001A2773" w:rsidP="00E9475B">
      <w:pPr>
        <w:pStyle w:val="Default"/>
        <w:numPr>
          <w:ilvl w:val="1"/>
          <w:numId w:val="34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B4120">
        <w:rPr>
          <w:rFonts w:asciiTheme="minorHAnsi" w:hAnsiTheme="minorHAnsi" w:cstheme="minorHAnsi"/>
          <w:sz w:val="20"/>
          <w:szCs w:val="20"/>
        </w:rPr>
        <w:t xml:space="preserve">měla přijímající strana legálně k dispozici před uzavřením Smlouvy, pokud takové informace nebyly předmětem jiné, dříve mezi smluvními stranami uzavřené smlouvy o ochraně informací, </w:t>
      </w:r>
    </w:p>
    <w:p w14:paraId="696BACEB" w14:textId="732E271D" w:rsidR="001A2773" w:rsidRPr="00AB4A0D" w:rsidRDefault="001A2773" w:rsidP="00E9475B">
      <w:pPr>
        <w:pStyle w:val="Default"/>
        <w:numPr>
          <w:ilvl w:val="1"/>
          <w:numId w:val="34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AB4A0D">
        <w:rPr>
          <w:rFonts w:asciiTheme="minorHAnsi" w:hAnsiTheme="minorHAnsi" w:cstheme="minorHAnsi"/>
          <w:sz w:val="20"/>
          <w:szCs w:val="20"/>
        </w:rPr>
        <w:t xml:space="preserve">jsou výsledkem postupu, při kterém k nim přijímající strana dospěje nezávisle a je to schopna doložit svými záznamy nebo důvěrnými informacemi třetí strany, </w:t>
      </w:r>
    </w:p>
    <w:p w14:paraId="62D593BA" w14:textId="3AD60557" w:rsidR="001A2773" w:rsidRPr="00AB4A0D" w:rsidRDefault="001A2773" w:rsidP="00E9475B">
      <w:pPr>
        <w:pStyle w:val="Default"/>
        <w:numPr>
          <w:ilvl w:val="1"/>
          <w:numId w:val="34"/>
        </w:numPr>
        <w:ind w:hanging="357"/>
        <w:jc w:val="both"/>
        <w:rPr>
          <w:rFonts w:asciiTheme="minorHAnsi" w:hAnsiTheme="minorHAnsi" w:cstheme="minorHAnsi"/>
          <w:sz w:val="23"/>
          <w:szCs w:val="23"/>
        </w:rPr>
      </w:pPr>
      <w:r w:rsidRPr="00AB4A0D">
        <w:rPr>
          <w:rFonts w:asciiTheme="minorHAnsi" w:hAnsiTheme="minorHAnsi" w:cstheme="minorHAnsi"/>
          <w:sz w:val="20"/>
          <w:szCs w:val="20"/>
        </w:rPr>
        <w:t xml:space="preserve">po podpisu Smlouvy poskytne přijímající straně třetí osoba, jež takové informace přitom nezíská přímo ani nepřímo od </w:t>
      </w:r>
      <w:r w:rsidRPr="00AB4A0D">
        <w:rPr>
          <w:rFonts w:asciiTheme="minorHAnsi" w:hAnsiTheme="minorHAnsi" w:cstheme="minorHAnsi"/>
          <w:sz w:val="20"/>
          <w:szCs w:val="20"/>
        </w:rPr>
        <w:t>strany, jež je jejich vlastníkem</w:t>
      </w:r>
      <w:r w:rsidR="000A7FEC" w:rsidRPr="00AB4A0D">
        <w:rPr>
          <w:rFonts w:asciiTheme="minorHAnsi" w:hAnsiTheme="minorHAnsi" w:cstheme="minorHAnsi"/>
          <w:sz w:val="20"/>
          <w:szCs w:val="20"/>
        </w:rPr>
        <w:t>.</w:t>
      </w:r>
    </w:p>
    <w:p w14:paraId="2A4A4112" w14:textId="77777777" w:rsidR="001A2773" w:rsidRDefault="001A2773" w:rsidP="00DD3BCD">
      <w:pPr>
        <w:pStyle w:val="Odstavec"/>
        <w:numPr>
          <w:ilvl w:val="0"/>
          <w:numId w:val="0"/>
        </w:numPr>
        <w:spacing w:before="0"/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</w:p>
    <w:p w14:paraId="1B9A95F9" w14:textId="42FA39ED" w:rsidR="001A2773" w:rsidRPr="00A45B5D" w:rsidRDefault="00E64475" w:rsidP="00DD3BCD">
      <w:pPr>
        <w:pStyle w:val="Odstavec"/>
        <w:numPr>
          <w:ilvl w:val="0"/>
          <w:numId w:val="0"/>
        </w:numPr>
        <w:spacing w:before="0"/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</w:t>
      </w:r>
      <w:r w:rsidR="001A2773">
        <w:rPr>
          <w:rFonts w:asciiTheme="minorHAnsi" w:hAnsiTheme="minorHAnsi"/>
          <w:b/>
          <w:sz w:val="20"/>
          <w:szCs w:val="20"/>
        </w:rPr>
        <w:t>X.</w:t>
      </w:r>
    </w:p>
    <w:p w14:paraId="7E6602CA" w14:textId="01F86CB8" w:rsidR="00631479" w:rsidRPr="00A45B5D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 w:rsidRPr="00A45B5D">
        <w:rPr>
          <w:rFonts w:asciiTheme="minorHAnsi" w:hAnsiTheme="minorHAnsi"/>
          <w:b/>
          <w:sz w:val="20"/>
          <w:szCs w:val="20"/>
        </w:rPr>
        <w:t xml:space="preserve">Odstoupení od </w:t>
      </w:r>
      <w:r w:rsidR="00695EC6">
        <w:rPr>
          <w:rFonts w:asciiTheme="minorHAnsi" w:hAnsiTheme="minorHAnsi"/>
          <w:b/>
          <w:sz w:val="20"/>
          <w:szCs w:val="20"/>
        </w:rPr>
        <w:t>S</w:t>
      </w:r>
      <w:r w:rsidRPr="00A45B5D">
        <w:rPr>
          <w:rFonts w:asciiTheme="minorHAnsi" w:hAnsiTheme="minorHAnsi"/>
          <w:b/>
          <w:sz w:val="20"/>
          <w:szCs w:val="20"/>
        </w:rPr>
        <w:t>mlouvy</w:t>
      </w:r>
      <w:r w:rsidR="003F7FE2" w:rsidRPr="00A45B5D">
        <w:rPr>
          <w:rFonts w:asciiTheme="minorHAnsi" w:hAnsiTheme="minorHAnsi"/>
          <w:b/>
          <w:sz w:val="20"/>
          <w:szCs w:val="20"/>
        </w:rPr>
        <w:t xml:space="preserve">, výpověď </w:t>
      </w:r>
      <w:r w:rsidR="00695EC6">
        <w:rPr>
          <w:rFonts w:asciiTheme="minorHAnsi" w:hAnsiTheme="minorHAnsi"/>
          <w:b/>
          <w:sz w:val="20"/>
          <w:szCs w:val="20"/>
        </w:rPr>
        <w:t>S</w:t>
      </w:r>
      <w:r w:rsidR="003F7FE2" w:rsidRPr="00A45B5D">
        <w:rPr>
          <w:rFonts w:asciiTheme="minorHAnsi" w:hAnsiTheme="minorHAnsi"/>
          <w:b/>
          <w:sz w:val="20"/>
          <w:szCs w:val="20"/>
        </w:rPr>
        <w:t>mlouvy</w:t>
      </w:r>
    </w:p>
    <w:p w14:paraId="2A85F94B" w14:textId="073177F9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1.</w:t>
      </w:r>
      <w:r w:rsidRPr="004B1C10">
        <w:rPr>
          <w:rFonts w:asciiTheme="minorHAnsi" w:hAnsiTheme="minorHAnsi"/>
          <w:sz w:val="20"/>
          <w:szCs w:val="20"/>
        </w:rPr>
        <w:tab/>
        <w:t xml:space="preserve">Kterákoliv ze smluvních stran je oprávněna od </w:t>
      </w:r>
      <w:r w:rsidR="00695EC6">
        <w:rPr>
          <w:rFonts w:asciiTheme="minorHAnsi" w:hAnsiTheme="minorHAnsi"/>
          <w:sz w:val="20"/>
          <w:szCs w:val="20"/>
        </w:rPr>
        <w:t>S</w:t>
      </w:r>
      <w:r w:rsidRPr="004B1C10">
        <w:rPr>
          <w:rFonts w:asciiTheme="minorHAnsi" w:hAnsiTheme="minorHAnsi"/>
          <w:sz w:val="20"/>
          <w:szCs w:val="20"/>
        </w:rPr>
        <w:t xml:space="preserve">mlouvy odstoupit v případě jejího podstatného porušení druhou smluvní stranou. </w:t>
      </w:r>
      <w:r w:rsidRPr="004B1C10">
        <w:rPr>
          <w:rFonts w:asciiTheme="minorHAnsi" w:hAnsiTheme="minorHAnsi"/>
          <w:color w:val="000000"/>
          <w:sz w:val="20"/>
          <w:szCs w:val="20"/>
        </w:rPr>
        <w:t xml:space="preserve">Za podstatné porušení </w:t>
      </w:r>
      <w:r w:rsidR="00695EC6">
        <w:rPr>
          <w:rFonts w:asciiTheme="minorHAnsi" w:hAnsiTheme="minorHAnsi"/>
          <w:color w:val="000000"/>
          <w:sz w:val="20"/>
          <w:szCs w:val="20"/>
        </w:rPr>
        <w:t>S</w:t>
      </w:r>
      <w:r w:rsidRPr="004B1C10">
        <w:rPr>
          <w:rFonts w:asciiTheme="minorHAnsi" w:hAnsiTheme="minorHAnsi"/>
          <w:color w:val="000000"/>
          <w:sz w:val="20"/>
          <w:szCs w:val="20"/>
        </w:rPr>
        <w:t>mlouvy ze strany prodávajícího bude považováno zejména prodlení s dodáním předmětu plnění po dobu delší než 15 dnů, pokud toto prodlení bude způsobeno důvody na straně prodávajícího</w:t>
      </w:r>
      <w:r w:rsidRPr="004B1C10">
        <w:rPr>
          <w:rFonts w:asciiTheme="minorHAnsi" w:hAnsiTheme="minorHAnsi"/>
          <w:sz w:val="20"/>
          <w:szCs w:val="20"/>
        </w:rPr>
        <w:t>.</w:t>
      </w:r>
    </w:p>
    <w:p w14:paraId="70B97A1A" w14:textId="77777777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</w:p>
    <w:p w14:paraId="168E18B5" w14:textId="57EF212E" w:rsidR="00631479" w:rsidRPr="004B1C10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2.</w:t>
      </w:r>
      <w:r w:rsidRPr="004B1C10">
        <w:rPr>
          <w:rFonts w:asciiTheme="minorHAnsi" w:hAnsiTheme="minorHAnsi"/>
          <w:sz w:val="20"/>
          <w:szCs w:val="20"/>
        </w:rPr>
        <w:tab/>
        <w:t xml:space="preserve">Pro účely </w:t>
      </w:r>
      <w:r w:rsidR="00695EC6">
        <w:rPr>
          <w:rFonts w:asciiTheme="minorHAnsi" w:hAnsiTheme="minorHAnsi"/>
          <w:sz w:val="20"/>
          <w:szCs w:val="20"/>
        </w:rPr>
        <w:t>S</w:t>
      </w:r>
      <w:r w:rsidRPr="004B1C10">
        <w:rPr>
          <w:rFonts w:asciiTheme="minorHAnsi" w:hAnsiTheme="minorHAnsi"/>
          <w:sz w:val="20"/>
          <w:szCs w:val="20"/>
        </w:rPr>
        <w:t xml:space="preserve">mlouvy se dále za podstatné porušení smluvních povinností považuje takové porušení, u kterého strana porušující </w:t>
      </w:r>
      <w:r w:rsidR="00695EC6">
        <w:rPr>
          <w:rFonts w:asciiTheme="minorHAnsi" w:hAnsiTheme="minorHAnsi"/>
          <w:sz w:val="20"/>
          <w:szCs w:val="20"/>
        </w:rPr>
        <w:t>S</w:t>
      </w:r>
      <w:r w:rsidRPr="004B1C10">
        <w:rPr>
          <w:rFonts w:asciiTheme="minorHAnsi" w:hAnsiTheme="minorHAnsi"/>
          <w:sz w:val="20"/>
          <w:szCs w:val="20"/>
        </w:rPr>
        <w:t xml:space="preserve">mlouvu měla nebo mohla předpokládat, že při takovémto porušení </w:t>
      </w:r>
      <w:r w:rsidR="00695EC6">
        <w:rPr>
          <w:rFonts w:asciiTheme="minorHAnsi" w:hAnsiTheme="minorHAnsi"/>
          <w:sz w:val="20"/>
          <w:szCs w:val="20"/>
        </w:rPr>
        <w:t>S</w:t>
      </w:r>
      <w:r w:rsidRPr="004B1C10">
        <w:rPr>
          <w:rFonts w:asciiTheme="minorHAnsi" w:hAnsiTheme="minorHAnsi"/>
          <w:sz w:val="20"/>
          <w:szCs w:val="20"/>
        </w:rPr>
        <w:t xml:space="preserve">mlouvy, s přihlédnutím ke všem okolnostem, by druhá smluvní strana neměla zájem </w:t>
      </w:r>
      <w:r w:rsidR="00695EC6">
        <w:rPr>
          <w:rFonts w:asciiTheme="minorHAnsi" w:hAnsiTheme="minorHAnsi"/>
          <w:sz w:val="20"/>
          <w:szCs w:val="20"/>
        </w:rPr>
        <w:t>S</w:t>
      </w:r>
      <w:r w:rsidRPr="004B1C10">
        <w:rPr>
          <w:rFonts w:asciiTheme="minorHAnsi" w:hAnsiTheme="minorHAnsi"/>
          <w:sz w:val="20"/>
          <w:szCs w:val="20"/>
        </w:rPr>
        <w:t>mlouvu uzavřít.</w:t>
      </w:r>
    </w:p>
    <w:p w14:paraId="64568289" w14:textId="77777777" w:rsidR="00631479" w:rsidRPr="004B1C10" w:rsidRDefault="00631479" w:rsidP="00DD3BCD">
      <w:pPr>
        <w:pStyle w:val="Textkomente"/>
        <w:ind w:left="284" w:hanging="284"/>
        <w:jc w:val="both"/>
        <w:rPr>
          <w:rFonts w:asciiTheme="minorHAnsi" w:hAnsiTheme="minorHAnsi"/>
          <w:b/>
        </w:rPr>
      </w:pPr>
    </w:p>
    <w:p w14:paraId="65DAB71B" w14:textId="160FD158" w:rsidR="00631479" w:rsidRPr="004B1C10" w:rsidRDefault="00631479" w:rsidP="00DD3BCD">
      <w:pPr>
        <w:pStyle w:val="Textkomente"/>
        <w:ind w:left="284" w:hanging="284"/>
        <w:jc w:val="both"/>
        <w:rPr>
          <w:rFonts w:asciiTheme="minorHAnsi" w:hAnsiTheme="minorHAnsi"/>
        </w:rPr>
      </w:pPr>
      <w:r w:rsidRPr="004B1C10">
        <w:rPr>
          <w:rFonts w:asciiTheme="minorHAnsi" w:hAnsiTheme="minorHAnsi"/>
        </w:rPr>
        <w:t>3.</w:t>
      </w:r>
      <w:r w:rsidRPr="004B1C10">
        <w:rPr>
          <w:rFonts w:asciiTheme="minorHAnsi" w:hAnsiTheme="minorHAnsi"/>
        </w:rPr>
        <w:tab/>
        <w:t xml:space="preserve">Odstoupení od </w:t>
      </w:r>
      <w:r w:rsidR="00695EC6">
        <w:rPr>
          <w:rFonts w:asciiTheme="minorHAnsi" w:hAnsiTheme="minorHAnsi"/>
        </w:rPr>
        <w:t>S</w:t>
      </w:r>
      <w:r w:rsidRPr="004B1C10">
        <w:rPr>
          <w:rFonts w:asciiTheme="minorHAnsi" w:hAnsiTheme="minorHAnsi"/>
        </w:rPr>
        <w:t>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2AF71E2" w14:textId="77777777" w:rsidR="00631479" w:rsidRPr="004B1C10" w:rsidRDefault="00631479" w:rsidP="00DD3BCD">
      <w:pPr>
        <w:pStyle w:val="Textkomente"/>
        <w:ind w:left="284" w:hanging="284"/>
        <w:jc w:val="both"/>
        <w:rPr>
          <w:rFonts w:asciiTheme="minorHAnsi" w:hAnsiTheme="minorHAnsi"/>
        </w:rPr>
      </w:pPr>
    </w:p>
    <w:p w14:paraId="6FB0B43B" w14:textId="35127618" w:rsidR="00631479" w:rsidRPr="004B1C10" w:rsidRDefault="00631479" w:rsidP="00DD3BCD">
      <w:pPr>
        <w:pStyle w:val="Textkomente"/>
        <w:ind w:left="284" w:hanging="284"/>
        <w:jc w:val="both"/>
        <w:rPr>
          <w:rFonts w:asciiTheme="minorHAnsi" w:hAnsiTheme="minorHAnsi"/>
        </w:rPr>
      </w:pPr>
      <w:r w:rsidRPr="004B1C10">
        <w:rPr>
          <w:rFonts w:asciiTheme="minorHAnsi" w:hAnsiTheme="minorHAnsi"/>
        </w:rPr>
        <w:t>4.</w:t>
      </w:r>
      <w:r w:rsidRPr="004B1C10">
        <w:rPr>
          <w:rFonts w:asciiTheme="minorHAnsi" w:hAnsiTheme="minorHAnsi"/>
        </w:rPr>
        <w:tab/>
        <w:t xml:space="preserve">Odstoupení od </w:t>
      </w:r>
      <w:r w:rsidR="00695EC6">
        <w:rPr>
          <w:rFonts w:asciiTheme="minorHAnsi" w:hAnsiTheme="minorHAnsi"/>
        </w:rPr>
        <w:t>S</w:t>
      </w:r>
      <w:r w:rsidRPr="004B1C10">
        <w:rPr>
          <w:rFonts w:asciiTheme="minorHAnsi" w:hAnsiTheme="minorHAnsi"/>
        </w:rPr>
        <w:t>mlouvy se nedotýká nároků na zaplacení smluvních pokut, či jiných sankcí z</w:t>
      </w:r>
      <w:r w:rsidR="00695EC6">
        <w:rPr>
          <w:rFonts w:asciiTheme="minorHAnsi" w:hAnsiTheme="minorHAnsi"/>
        </w:rPr>
        <w:t>e</w:t>
      </w:r>
      <w:r w:rsidRPr="004B1C10">
        <w:rPr>
          <w:rFonts w:asciiTheme="minorHAnsi" w:hAnsiTheme="minorHAnsi"/>
        </w:rPr>
        <w:t> </w:t>
      </w:r>
      <w:r w:rsidR="00695EC6">
        <w:rPr>
          <w:rFonts w:asciiTheme="minorHAnsi" w:hAnsiTheme="minorHAnsi"/>
        </w:rPr>
        <w:t>S</w:t>
      </w:r>
      <w:r w:rsidRPr="004B1C10">
        <w:rPr>
          <w:rFonts w:asciiTheme="minorHAnsi" w:hAnsiTheme="minorHAnsi"/>
        </w:rPr>
        <w:t xml:space="preserve">mlouvy vyplývajících, jakož ani nároku na náhradu škody, újmy, ušlého zisku vzniknuvších před okamžikem odstoupení od </w:t>
      </w:r>
      <w:r w:rsidR="00695EC6">
        <w:rPr>
          <w:rFonts w:asciiTheme="minorHAnsi" w:hAnsiTheme="minorHAnsi"/>
        </w:rPr>
        <w:t>S</w:t>
      </w:r>
      <w:r w:rsidRPr="004B1C10">
        <w:rPr>
          <w:rFonts w:asciiTheme="minorHAnsi" w:hAnsiTheme="minorHAnsi"/>
        </w:rPr>
        <w:t>mlouvy.</w:t>
      </w:r>
    </w:p>
    <w:p w14:paraId="68FF200F" w14:textId="77777777" w:rsidR="00631479" w:rsidRPr="004B1C10" w:rsidRDefault="00631479" w:rsidP="00DD3BCD">
      <w:pPr>
        <w:pStyle w:val="Textkomente"/>
        <w:ind w:left="284" w:hanging="284"/>
        <w:jc w:val="both"/>
        <w:rPr>
          <w:rFonts w:asciiTheme="minorHAnsi" w:hAnsiTheme="minorHAnsi"/>
        </w:rPr>
      </w:pPr>
    </w:p>
    <w:p w14:paraId="1E7DDD8E" w14:textId="2718B74D" w:rsidR="00631479" w:rsidRDefault="00631479" w:rsidP="00DD3BCD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1C10">
        <w:rPr>
          <w:rFonts w:asciiTheme="minorHAnsi" w:hAnsiTheme="minorHAnsi"/>
          <w:sz w:val="20"/>
          <w:szCs w:val="20"/>
        </w:rPr>
        <w:t>5.</w:t>
      </w:r>
      <w:r w:rsidRPr="004B1C10">
        <w:rPr>
          <w:rFonts w:asciiTheme="minorHAnsi" w:hAnsiTheme="minorHAnsi"/>
          <w:sz w:val="20"/>
          <w:szCs w:val="20"/>
        </w:rPr>
        <w:tab/>
      </w:r>
      <w:r w:rsidR="00695EC6">
        <w:rPr>
          <w:rFonts w:asciiTheme="minorHAnsi" w:hAnsiTheme="minorHAnsi" w:cstheme="minorHAnsi"/>
          <w:sz w:val="20"/>
          <w:szCs w:val="20"/>
        </w:rPr>
        <w:t>S</w:t>
      </w:r>
      <w:r w:rsidRPr="004B1C10">
        <w:rPr>
          <w:rFonts w:asciiTheme="minorHAnsi" w:hAnsiTheme="minorHAnsi" w:cstheme="minorHAnsi"/>
          <w:sz w:val="20"/>
          <w:szCs w:val="20"/>
        </w:rPr>
        <w:t xml:space="preserve">mlouvu může kupující kdykoli vypovědět, a to v </w:t>
      </w:r>
      <w:r w:rsidR="009B7C04">
        <w:rPr>
          <w:rFonts w:asciiTheme="minorHAnsi" w:hAnsiTheme="minorHAnsi" w:cstheme="minorHAnsi"/>
          <w:sz w:val="20"/>
          <w:szCs w:val="20"/>
        </w:rPr>
        <w:t>jedno</w:t>
      </w:r>
      <w:r w:rsidRPr="004B1C10">
        <w:rPr>
          <w:rFonts w:asciiTheme="minorHAnsi" w:hAnsiTheme="minorHAnsi" w:cstheme="minorHAnsi"/>
          <w:sz w:val="20"/>
          <w:szCs w:val="20"/>
        </w:rPr>
        <w:t>měsíční výpovědní době. Výpově</w:t>
      </w:r>
      <w:r w:rsidR="00A24C41">
        <w:rPr>
          <w:rFonts w:asciiTheme="minorHAnsi" w:hAnsiTheme="minorHAnsi" w:cstheme="minorHAnsi"/>
          <w:sz w:val="20"/>
          <w:szCs w:val="20"/>
        </w:rPr>
        <w:t>dní doba</w:t>
      </w:r>
      <w:r w:rsidR="00502B74">
        <w:rPr>
          <w:rFonts w:asciiTheme="minorHAnsi" w:hAnsiTheme="minorHAnsi" w:cstheme="minorHAnsi"/>
          <w:sz w:val="20"/>
          <w:szCs w:val="20"/>
        </w:rPr>
        <w:t xml:space="preserve"> </w:t>
      </w:r>
      <w:r w:rsidRPr="004B1C10">
        <w:rPr>
          <w:rFonts w:asciiTheme="minorHAnsi" w:hAnsiTheme="minorHAnsi" w:cstheme="minorHAnsi"/>
          <w:sz w:val="20"/>
          <w:szCs w:val="20"/>
        </w:rPr>
        <w:t xml:space="preserve">počíná běžet prvého dne měsíce následujícího po doručení </w:t>
      </w:r>
      <w:r w:rsidRPr="004B1C10">
        <w:rPr>
          <w:rFonts w:asciiTheme="minorHAnsi" w:hAnsiTheme="minorHAnsi" w:cstheme="minorHAnsi"/>
          <w:sz w:val="20"/>
          <w:szCs w:val="20"/>
        </w:rPr>
        <w:t>výpovědi prodávajícímu.</w:t>
      </w:r>
    </w:p>
    <w:p w14:paraId="5DA95EF6" w14:textId="78539A70" w:rsidR="00F369BB" w:rsidRDefault="00F369BB" w:rsidP="00DD3BCD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5ACDD0E" w14:textId="264CFB9C" w:rsidR="00631479" w:rsidRPr="00F369BB" w:rsidRDefault="001B3A21" w:rsidP="00A55A43">
      <w:pPr>
        <w:pStyle w:val="Nadpisodstavce"/>
      </w:pPr>
      <w:r>
        <w:tab/>
      </w:r>
      <w:r>
        <w:tab/>
      </w:r>
      <w:r>
        <w:tab/>
      </w:r>
      <w:r w:rsidR="0014471E">
        <w:tab/>
      </w:r>
      <w:r w:rsidR="00631479" w:rsidRPr="00F369BB">
        <w:t>X.</w:t>
      </w:r>
    </w:p>
    <w:p w14:paraId="13A94C30" w14:textId="77777777" w:rsidR="00631479" w:rsidRPr="00D470D1" w:rsidRDefault="00B4631D" w:rsidP="00A55A43">
      <w:pPr>
        <w:pStyle w:val="Nadpisodstavce"/>
      </w:pPr>
      <w:r>
        <w:tab/>
      </w:r>
      <w:r>
        <w:tab/>
      </w:r>
      <w:r w:rsidR="0014471E">
        <w:tab/>
      </w:r>
      <w:r w:rsidR="00631479" w:rsidRPr="004B1C10">
        <w:t>Závěrečná ustanovení</w:t>
      </w:r>
    </w:p>
    <w:p w14:paraId="5789ECE2" w14:textId="54713E12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470D1">
        <w:rPr>
          <w:rFonts w:asciiTheme="minorHAnsi" w:hAnsiTheme="minorHAnsi"/>
          <w:sz w:val="20"/>
          <w:szCs w:val="20"/>
        </w:rPr>
        <w:t>Smlouva</w:t>
      </w:r>
      <w:r w:rsidR="00695EC6" w:rsidRPr="00D470D1">
        <w:rPr>
          <w:rFonts w:asciiTheme="minorHAnsi" w:hAnsiTheme="minorHAnsi"/>
          <w:sz w:val="20"/>
          <w:szCs w:val="20"/>
        </w:rPr>
        <w:t xml:space="preserve"> </w:t>
      </w:r>
      <w:r w:rsidRPr="00D470D1">
        <w:rPr>
          <w:rFonts w:ascii="Calibri" w:hAnsi="Calibri"/>
          <w:sz w:val="20"/>
          <w:szCs w:val="20"/>
        </w:rPr>
        <w:t xml:space="preserve">je uzavřena v souladu s aktuálními právními předpisy. V případě významných legislativních změn dopadajících na Smlouvu budou tyto promítnuty do smluvního vztahu bez dalšího v případě, že k jejich účinnosti není třeba dohoda (dodatek) o změně Smlouvy, případně se smluvní strany mohou dohodnout na uzavření dodatku reflektujícího významné legislativní </w:t>
      </w:r>
      <w:r w:rsidRPr="00D470D1">
        <w:rPr>
          <w:rFonts w:ascii="Calibri" w:hAnsi="Calibri"/>
          <w:sz w:val="20"/>
          <w:szCs w:val="20"/>
        </w:rPr>
        <w:t>změny</w:t>
      </w:r>
      <w:r w:rsidR="00E9475B">
        <w:rPr>
          <w:rFonts w:ascii="Calibri" w:hAnsi="Calibri"/>
          <w:sz w:val="20"/>
          <w:szCs w:val="20"/>
        </w:rPr>
        <w:t>.</w:t>
      </w:r>
    </w:p>
    <w:p w14:paraId="61518C84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470D1">
        <w:rPr>
          <w:rFonts w:ascii="Calibri" w:hAnsi="Calibri"/>
          <w:sz w:val="20"/>
          <w:szCs w:val="20"/>
        </w:rPr>
        <w:t>Smlouvu lze měnit pouze dohodou obou smluvních stran obsaženou v písemném, chronologicky očíslovaném dodatku ke Smlouvě.</w:t>
      </w:r>
    </w:p>
    <w:p w14:paraId="10888BCF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bookmarkStart w:id="4" w:name="_Hlk58229074"/>
      <w:r w:rsidRPr="00D470D1">
        <w:rPr>
          <w:rFonts w:ascii="Calibri" w:hAnsi="Calibri"/>
          <w:sz w:val="20"/>
          <w:szCs w:val="20"/>
        </w:rPr>
        <w:t>Smluvní strany se zavazují, že případné spory vyplývající ze Smlouvy budou řešit především vzájemnou dohodou. Nedojde-li k dohodě, budou případné spory řešeny u místně a věcně příslušného soudu ČR.</w:t>
      </w:r>
      <w:bookmarkEnd w:id="4"/>
    </w:p>
    <w:p w14:paraId="61682E3B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470D1">
        <w:rPr>
          <w:rFonts w:ascii="Calibri" w:hAnsi="Calibri"/>
          <w:sz w:val="20"/>
          <w:szCs w:val="20"/>
        </w:rPr>
        <w:t>Právní vztahy Smlouvou neupravené se řídí platným právním řádem ČR, zejména pak zákonem č. 89/2012 Sb. občanským zákoníkem.</w:t>
      </w:r>
    </w:p>
    <w:p w14:paraId="74C289D0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bookmarkStart w:id="5" w:name="_Hlk58229196"/>
      <w:r w:rsidRPr="00D470D1">
        <w:rPr>
          <w:rFonts w:ascii="Calibri" w:hAnsi="Calibri"/>
          <w:sz w:val="20"/>
          <w:szCs w:val="20"/>
        </w:rPr>
        <w:t>Smlouvu nelze dále postupovat, jakož ani pohledávky z ní vyplývající, nedohodnou-li se smluvní strany jinak. Kvitance za částečné plnění a vracení dlužních úpisů s účinky kvitance se vylučují.</w:t>
      </w:r>
      <w:bookmarkEnd w:id="5"/>
    </w:p>
    <w:p w14:paraId="662DDE7B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470D1">
        <w:rPr>
          <w:rFonts w:ascii="Calibri" w:hAnsi="Calibri"/>
          <w:sz w:val="20"/>
          <w:szCs w:val="20"/>
        </w:rPr>
        <w:lastRenderedPageBreak/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14:paraId="08BD0082" w14:textId="6AB6757D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470D1">
        <w:rPr>
          <w:rFonts w:ascii="Calibri" w:hAnsi="Calibri"/>
          <w:sz w:val="20"/>
          <w:szCs w:val="20"/>
        </w:rPr>
        <w:t xml:space="preserve">Dle § 1765 zák. č. 89/2012 Sb., občanského zákoníku, na sebe </w:t>
      </w:r>
      <w:r w:rsidR="00431508">
        <w:rPr>
          <w:rFonts w:ascii="Calibri" w:hAnsi="Calibri"/>
          <w:sz w:val="20"/>
          <w:szCs w:val="20"/>
        </w:rPr>
        <w:t>prodávající</w:t>
      </w:r>
      <w:r w:rsidRPr="00D470D1">
        <w:rPr>
          <w:rFonts w:ascii="Calibri" w:hAnsi="Calibri"/>
          <w:sz w:val="20"/>
          <w:szCs w:val="20"/>
        </w:rPr>
        <w:t xml:space="preserve"> převzal nebezpečí změny okolností. Před uzavřením Smlouvy strany zvážily plně hospodářskou, ekonomickou i faktickou situaci a jsou si plně vědomy okolností Smlouvy, jakož i okolností, které mohou po uzavření Smlouvy nastat.</w:t>
      </w:r>
    </w:p>
    <w:p w14:paraId="55C93D50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470D1">
        <w:rPr>
          <w:rFonts w:ascii="Calibri" w:hAnsi="Calibri"/>
          <w:sz w:val="20"/>
          <w:szCs w:val="20"/>
        </w:rPr>
        <w:t>Použití ustanovení § 1726, § 1728, § 1729, § 1740 odst. 3, § 1757 odst. 2, 3, § 1950, zák. č. 89/2012 Sb., občanského zákoníku, se vylučuje.</w:t>
      </w:r>
    </w:p>
    <w:p w14:paraId="244207D9" w14:textId="3852E693" w:rsidR="00561F57" w:rsidRPr="00D470D1" w:rsidRDefault="00431508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Prodávající</w:t>
      </w:r>
      <w:r w:rsidR="00561F57" w:rsidRPr="00D470D1">
        <w:rPr>
          <w:rFonts w:ascii="Calibri" w:hAnsi="Calibri"/>
          <w:sz w:val="20"/>
          <w:szCs w:val="20"/>
        </w:rPr>
        <w:t xml:space="preserve"> se zavazuje smluvně zavázat své subdodavatele k dodržování stejných smluvních ujednání k jakým je povinen </w:t>
      </w:r>
      <w:r>
        <w:rPr>
          <w:rFonts w:ascii="Calibri" w:hAnsi="Calibri"/>
          <w:sz w:val="20"/>
          <w:szCs w:val="20"/>
        </w:rPr>
        <w:t>prodávající</w:t>
      </w:r>
      <w:r w:rsidR="00561F57" w:rsidRPr="00D470D1">
        <w:rPr>
          <w:rFonts w:ascii="Calibri" w:hAnsi="Calibri"/>
          <w:sz w:val="20"/>
          <w:szCs w:val="20"/>
        </w:rPr>
        <w:t xml:space="preserve"> ve vztahu k</w:t>
      </w:r>
      <w:r>
        <w:rPr>
          <w:rFonts w:ascii="Calibri" w:hAnsi="Calibri"/>
          <w:sz w:val="20"/>
          <w:szCs w:val="20"/>
        </w:rPr>
        <w:t>e kupujícímu</w:t>
      </w:r>
      <w:r w:rsidR="00561F57" w:rsidRPr="00D470D1">
        <w:rPr>
          <w:rFonts w:ascii="Calibri" w:hAnsi="Calibri"/>
          <w:sz w:val="20"/>
          <w:szCs w:val="20"/>
        </w:rPr>
        <w:t>.</w:t>
      </w:r>
    </w:p>
    <w:p w14:paraId="1433C4E2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hAnsi="Calibri"/>
          <w:sz w:val="20"/>
          <w:szCs w:val="20"/>
        </w:rPr>
      </w:pPr>
      <w:r w:rsidRPr="00D470D1">
        <w:rPr>
          <w:rFonts w:ascii="Calibri" w:hAnsi="Calibri"/>
          <w:sz w:val="20"/>
          <w:szCs w:val="20"/>
        </w:rPr>
        <w:t>Smlouva nabývá platnosti podpisem obou smluvních stran a účinnosti dnem zveřejnění v Registru smluv.</w:t>
      </w:r>
    </w:p>
    <w:p w14:paraId="2114DCA8" w14:textId="77777777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bookmarkStart w:id="6" w:name="_Hlk60218266"/>
      <w:r w:rsidRPr="00D470D1">
        <w:rPr>
          <w:rFonts w:asciiTheme="minorHAnsi" w:hAnsiTheme="minorHAnsi"/>
          <w:sz w:val="20"/>
          <w:szCs w:val="20"/>
        </w:rPr>
        <w:t xml:space="preserve">Neplatnost některého smluvního ustanovení nemá za následek neplatnost celé Smlouvy, pokud se nejedná o skutečnost, se kterou zákon spojuje takové účinky. </w:t>
      </w:r>
      <w:bookmarkEnd w:id="6"/>
    </w:p>
    <w:p w14:paraId="3861E89B" w14:textId="23ACF06E" w:rsidR="00561F57" w:rsidRPr="00D470D1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 w:val="20"/>
          <w:szCs w:val="20"/>
        </w:rPr>
      </w:pPr>
      <w:bookmarkStart w:id="7" w:name="_Hlk60218521"/>
      <w:r w:rsidRPr="00D470D1">
        <w:rPr>
          <w:rFonts w:ascii="Calibri" w:hAnsi="Calibri"/>
          <w:sz w:val="20"/>
          <w:szCs w:val="20"/>
        </w:rPr>
        <w:t xml:space="preserve">Smluvní strany prohlašují, že si Smlouvu přečetly a na důkaz souhlasu s jejím zněním připojují na její závěr dle své svobodné, vážné a pravé vůle své podpisy. </w:t>
      </w:r>
      <w:r w:rsidR="00431508">
        <w:rPr>
          <w:rFonts w:ascii="Calibri" w:hAnsi="Calibri"/>
          <w:sz w:val="20"/>
          <w:szCs w:val="20"/>
        </w:rPr>
        <w:t>Prodávající</w:t>
      </w:r>
      <w:r w:rsidR="00431508" w:rsidRPr="00D470D1">
        <w:rPr>
          <w:rFonts w:ascii="Calibri" w:hAnsi="Calibri"/>
          <w:sz w:val="20"/>
          <w:szCs w:val="20"/>
        </w:rPr>
        <w:t xml:space="preserve"> </w:t>
      </w:r>
      <w:r w:rsidRPr="00D470D1">
        <w:rPr>
          <w:rFonts w:ascii="Calibri" w:hAnsi="Calibri"/>
          <w:sz w:val="20"/>
          <w:szCs w:val="20"/>
        </w:rPr>
        <w:t>dále výslovně souhlasí s tím, aby Smlouva byla v plném rozsahu uveřejněna v registru smluv dle zákona č. 340/2015 Sb., o zvláštních podmínkách účinnosti některých smluv, uveřejňování těchto smluv a o registru smluv. Smluvní strany prohlašují, že skutečnosti uvedené ve Smlouvě nepovažují za obchodní tajemství ve smyslu § 504 Občanského zákoníku a udělují svolení k jejich užití a uveřejnění bez stanovení jakýchkoliv dalších podmínek.</w:t>
      </w:r>
    </w:p>
    <w:p w14:paraId="1F255867" w14:textId="08A80D6D" w:rsidR="00561F57" w:rsidRDefault="00561F57" w:rsidP="00561F57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hAnsi="Calibri"/>
          <w:sz w:val="20"/>
          <w:szCs w:val="20"/>
        </w:rPr>
      </w:pPr>
      <w:r w:rsidRPr="00D470D1">
        <w:rPr>
          <w:rFonts w:ascii="Calibri" w:hAnsi="Calibri"/>
          <w:sz w:val="20"/>
          <w:szCs w:val="20"/>
        </w:rPr>
        <w:t xml:space="preserve">Pokud by případné licenční podmínky nebo jiné obdobné dokumenty </w:t>
      </w:r>
      <w:r w:rsidR="00431508">
        <w:rPr>
          <w:rFonts w:ascii="Calibri" w:hAnsi="Calibri"/>
          <w:sz w:val="20"/>
          <w:szCs w:val="20"/>
        </w:rPr>
        <w:t>Prodávajícího</w:t>
      </w:r>
      <w:r w:rsidRPr="00D470D1">
        <w:rPr>
          <w:rFonts w:ascii="Calibri" w:hAnsi="Calibri"/>
          <w:sz w:val="20"/>
          <w:szCs w:val="20"/>
        </w:rPr>
        <w:t xml:space="preserve"> byly v rozporu se zněním Smlouvy, má znění Smlouvy přednost před zněním licenčních podmínek a jiných obdobných dokumentů.</w:t>
      </w:r>
    </w:p>
    <w:p w14:paraId="3BD30A22" w14:textId="2D043B79" w:rsidR="00DE08F5" w:rsidRPr="00D470D1" w:rsidRDefault="00431508" w:rsidP="00DE08F5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Prodávající</w:t>
      </w:r>
      <w:r w:rsidRPr="00D470D1">
        <w:rPr>
          <w:rFonts w:asciiTheme="minorHAnsi" w:hAnsiTheme="minorHAnsi"/>
          <w:sz w:val="20"/>
          <w:szCs w:val="20"/>
        </w:rPr>
        <w:t xml:space="preserve"> </w:t>
      </w:r>
      <w:r w:rsidR="00561F57" w:rsidRPr="00D470D1">
        <w:rPr>
          <w:rFonts w:asciiTheme="minorHAnsi" w:hAnsiTheme="minorHAnsi"/>
          <w:sz w:val="20"/>
          <w:szCs w:val="20"/>
        </w:rPr>
        <w:t xml:space="preserve">i </w:t>
      </w:r>
      <w:r>
        <w:rPr>
          <w:rFonts w:asciiTheme="minorHAnsi" w:hAnsiTheme="minorHAnsi"/>
          <w:sz w:val="20"/>
          <w:szCs w:val="20"/>
        </w:rPr>
        <w:t>kupující</w:t>
      </w:r>
      <w:r w:rsidR="00561F57" w:rsidRPr="00D470D1">
        <w:rPr>
          <w:rFonts w:asciiTheme="minorHAnsi" w:hAnsiTheme="minorHAnsi"/>
          <w:sz w:val="20"/>
          <w:szCs w:val="20"/>
        </w:rPr>
        <w:t xml:space="preserve"> souhlasí s tím, že nedílnou součást Smlouvy tvoří </w:t>
      </w:r>
      <w:r w:rsidR="00561F57" w:rsidRPr="00D470D1">
        <w:rPr>
          <w:rFonts w:ascii="Calibri" w:hAnsi="Calibri"/>
          <w:sz w:val="20"/>
          <w:szCs w:val="20"/>
        </w:rPr>
        <w:t>zadávací dokumentace</w:t>
      </w:r>
      <w:bookmarkEnd w:id="7"/>
      <w:r w:rsidR="00DE08F5">
        <w:rPr>
          <w:rFonts w:ascii="Calibri" w:hAnsi="Calibri"/>
          <w:sz w:val="20"/>
          <w:szCs w:val="20"/>
        </w:rPr>
        <w:t>.</w:t>
      </w:r>
    </w:p>
    <w:p w14:paraId="17E48EF5" w14:textId="4D6E8A24" w:rsidR="00631479" w:rsidRPr="00D470D1" w:rsidRDefault="00631479" w:rsidP="00DE08F5">
      <w:pPr>
        <w:pStyle w:val="Odstavecseseznamem"/>
        <w:suppressAutoHyphens/>
        <w:overflowPunct w:val="0"/>
        <w:autoSpaceDE w:val="0"/>
        <w:spacing w:before="120"/>
        <w:ind w:left="1077"/>
        <w:jc w:val="both"/>
        <w:textAlignment w:val="baseline"/>
        <w:rPr>
          <w:sz w:val="20"/>
          <w:szCs w:val="20"/>
        </w:rPr>
      </w:pPr>
    </w:p>
    <w:p w14:paraId="6C70B385" w14:textId="7A4EA46D" w:rsidR="00A70178" w:rsidRDefault="00A70178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 w:cs="Arial"/>
          <w:sz w:val="20"/>
          <w:szCs w:val="20"/>
        </w:rPr>
      </w:pPr>
    </w:p>
    <w:p w14:paraId="29515E12" w14:textId="77777777" w:rsidR="001A5BAC" w:rsidRDefault="001A5BAC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 w:cs="Arial"/>
          <w:sz w:val="20"/>
          <w:szCs w:val="20"/>
        </w:rPr>
      </w:pPr>
    </w:p>
    <w:p w14:paraId="3AA3DEF7" w14:textId="77777777" w:rsidR="00E12421" w:rsidRDefault="00E12421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 w:cs="Arial"/>
          <w:sz w:val="20"/>
          <w:szCs w:val="20"/>
        </w:rPr>
      </w:pPr>
    </w:p>
    <w:p w14:paraId="3BAD8811" w14:textId="6B9DBD80" w:rsidR="00631479" w:rsidRPr="001B3A21" w:rsidRDefault="00502B74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V </w:t>
      </w:r>
      <w:r w:rsidR="00631479" w:rsidRPr="001B3A21">
        <w:rPr>
          <w:rFonts w:asciiTheme="minorHAnsi" w:hAnsiTheme="minorHAnsi" w:cs="Arial"/>
          <w:sz w:val="20"/>
          <w:szCs w:val="20"/>
        </w:rPr>
        <w:t>Olomouci dne……………</w:t>
      </w:r>
      <w:r w:rsidR="008D64C7">
        <w:rPr>
          <w:rFonts w:asciiTheme="minorHAnsi" w:hAnsiTheme="minorHAnsi" w:cs="Arial"/>
          <w:sz w:val="20"/>
          <w:szCs w:val="20"/>
        </w:rPr>
        <w:t>………</w:t>
      </w:r>
      <w:proofErr w:type="gramStart"/>
      <w:r w:rsidR="008D64C7">
        <w:rPr>
          <w:rFonts w:asciiTheme="minorHAnsi" w:hAnsiTheme="minorHAnsi" w:cs="Arial"/>
          <w:sz w:val="20"/>
          <w:szCs w:val="20"/>
        </w:rPr>
        <w:t>……</w:t>
      </w:r>
      <w:r w:rsidR="006352ED">
        <w:rPr>
          <w:rFonts w:asciiTheme="minorHAnsi" w:hAnsiTheme="minorHAnsi" w:cs="Arial"/>
          <w:sz w:val="20"/>
          <w:szCs w:val="20"/>
        </w:rPr>
        <w:t>.</w:t>
      </w:r>
      <w:proofErr w:type="gramEnd"/>
      <w:r w:rsidR="00631479" w:rsidRPr="001B3A21">
        <w:rPr>
          <w:rFonts w:asciiTheme="minorHAnsi" w:hAnsiTheme="minorHAnsi" w:cs="Arial"/>
          <w:sz w:val="20"/>
          <w:szCs w:val="20"/>
        </w:rPr>
        <w:t>……..20</w:t>
      </w:r>
      <w:r w:rsidR="00E12421">
        <w:rPr>
          <w:rFonts w:asciiTheme="minorHAnsi" w:hAnsiTheme="minorHAnsi" w:cs="Arial"/>
          <w:sz w:val="20"/>
          <w:szCs w:val="20"/>
        </w:rPr>
        <w:t>2</w:t>
      </w:r>
      <w:r w:rsidR="00E9475B">
        <w:rPr>
          <w:rFonts w:asciiTheme="minorHAnsi" w:hAnsiTheme="minorHAnsi" w:cs="Arial"/>
          <w:sz w:val="20"/>
          <w:szCs w:val="20"/>
        </w:rPr>
        <w:t>4</w:t>
      </w:r>
      <w:r w:rsidR="00631479" w:rsidRPr="001B3A21">
        <w:rPr>
          <w:rFonts w:asciiTheme="minorHAnsi" w:hAnsiTheme="minorHAnsi" w:cs="Arial"/>
          <w:sz w:val="20"/>
          <w:szCs w:val="20"/>
        </w:rPr>
        <w:tab/>
      </w:r>
      <w:r w:rsidR="00631479" w:rsidRPr="001B3A21">
        <w:rPr>
          <w:rFonts w:asciiTheme="minorHAnsi" w:hAnsiTheme="minorHAnsi" w:cs="Arial"/>
          <w:sz w:val="20"/>
          <w:szCs w:val="20"/>
        </w:rPr>
        <w:tab/>
      </w:r>
      <w:r w:rsidR="00631479" w:rsidRPr="001B3A21">
        <w:rPr>
          <w:rFonts w:asciiTheme="minorHAnsi" w:hAnsiTheme="minorHAnsi" w:cs="Arial"/>
          <w:sz w:val="20"/>
          <w:szCs w:val="20"/>
        </w:rPr>
        <w:tab/>
        <w:t>V </w:t>
      </w:r>
      <w:sdt>
        <w:sdtPr>
          <w:rPr>
            <w:rFonts w:asciiTheme="minorHAnsi" w:hAnsiTheme="minorHAnsi" w:cs="Arial"/>
            <w:sz w:val="20"/>
            <w:szCs w:val="20"/>
            <w:highlight w:val="lightGray"/>
          </w:rPr>
          <w:id w:val="-852025381"/>
          <w:placeholder>
            <w:docPart w:val="A392ABA2BB7848E1B79AB4190AD3F609"/>
          </w:placeholder>
        </w:sdtPr>
        <w:sdtEndPr/>
        <w:sdtContent>
          <w:r w:rsidR="005130BB" w:rsidRPr="005130BB">
            <w:rPr>
              <w:rFonts w:asciiTheme="minorHAnsi" w:hAnsiTheme="minorHAnsi" w:cs="Arial"/>
              <w:sz w:val="20"/>
              <w:szCs w:val="20"/>
              <w:highlight w:val="lightGray"/>
            </w:rPr>
            <w:t>………………………………………</w:t>
          </w:r>
        </w:sdtContent>
      </w:sdt>
      <w:r w:rsidR="008D64C7">
        <w:rPr>
          <w:rFonts w:asciiTheme="minorHAnsi" w:hAnsiTheme="minorHAnsi" w:cs="Arial"/>
          <w:sz w:val="20"/>
          <w:szCs w:val="20"/>
        </w:rPr>
        <w:t xml:space="preserve"> </w:t>
      </w:r>
      <w:r w:rsidR="008D64C7" w:rsidRPr="0008737E">
        <w:rPr>
          <w:rFonts w:asciiTheme="minorHAnsi" w:hAnsiTheme="minorHAnsi" w:cs="Arial"/>
          <w:sz w:val="20"/>
          <w:szCs w:val="20"/>
        </w:rPr>
        <w:t>d</w:t>
      </w:r>
      <w:r w:rsidR="00631479" w:rsidRPr="0008737E">
        <w:rPr>
          <w:rFonts w:asciiTheme="minorHAnsi" w:hAnsiTheme="minorHAnsi" w:cs="Arial"/>
          <w:sz w:val="20"/>
          <w:szCs w:val="20"/>
        </w:rPr>
        <w:t>ne</w:t>
      </w:r>
      <w:sdt>
        <w:sdtPr>
          <w:rPr>
            <w:rFonts w:asciiTheme="minorHAnsi" w:hAnsiTheme="minorHAnsi" w:cs="Arial"/>
            <w:sz w:val="20"/>
            <w:szCs w:val="20"/>
          </w:rPr>
          <w:id w:val="1581867994"/>
          <w:placeholder>
            <w:docPart w:val="A392ABA2BB7848E1B79AB4190AD3F609"/>
          </w:placeholder>
        </w:sdtPr>
        <w:sdtEndPr/>
        <w:sdtContent>
          <w:r w:rsidR="00C82336" w:rsidRPr="0008737E">
            <w:rPr>
              <w:rFonts w:asciiTheme="minorHAnsi" w:hAnsiTheme="minorHAnsi" w:cs="Arial"/>
              <w:sz w:val="20"/>
              <w:szCs w:val="20"/>
            </w:rPr>
            <w:t xml:space="preserve"> </w:t>
          </w:r>
          <w:r w:rsidR="00631479" w:rsidRPr="005130BB">
            <w:rPr>
              <w:rFonts w:asciiTheme="minorHAnsi" w:hAnsiTheme="minorHAnsi" w:cs="Arial"/>
              <w:sz w:val="20"/>
              <w:szCs w:val="20"/>
              <w:highlight w:val="lightGray"/>
            </w:rPr>
            <w:t>………</w:t>
          </w:r>
          <w:r w:rsidR="00060179" w:rsidRPr="005130BB">
            <w:rPr>
              <w:rFonts w:asciiTheme="minorHAnsi" w:hAnsiTheme="minorHAnsi" w:cs="Arial"/>
              <w:sz w:val="20"/>
              <w:szCs w:val="20"/>
              <w:highlight w:val="lightGray"/>
            </w:rPr>
            <w:t>……..</w:t>
          </w:r>
          <w:r w:rsidR="00631479" w:rsidRPr="005130BB">
            <w:rPr>
              <w:rFonts w:asciiTheme="minorHAnsi" w:hAnsiTheme="minorHAnsi" w:cs="Arial"/>
              <w:sz w:val="20"/>
              <w:szCs w:val="20"/>
              <w:highlight w:val="lightGray"/>
            </w:rPr>
            <w:t>…..</w:t>
          </w:r>
        </w:sdtContent>
      </w:sdt>
      <w:r w:rsidR="00631479" w:rsidRPr="0008737E">
        <w:rPr>
          <w:rFonts w:asciiTheme="minorHAnsi" w:hAnsiTheme="minorHAnsi" w:cs="Arial"/>
          <w:sz w:val="20"/>
          <w:szCs w:val="20"/>
        </w:rPr>
        <w:t>20</w:t>
      </w:r>
      <w:r w:rsidR="00E12421" w:rsidRPr="0008737E">
        <w:rPr>
          <w:rFonts w:asciiTheme="minorHAnsi" w:hAnsiTheme="minorHAnsi" w:cs="Arial"/>
          <w:sz w:val="20"/>
          <w:szCs w:val="20"/>
        </w:rPr>
        <w:t>2</w:t>
      </w:r>
      <w:r w:rsidR="00E9475B">
        <w:rPr>
          <w:rFonts w:asciiTheme="minorHAnsi" w:hAnsiTheme="minorHAnsi" w:cs="Arial"/>
          <w:sz w:val="20"/>
          <w:szCs w:val="20"/>
        </w:rPr>
        <w:t>4</w:t>
      </w:r>
    </w:p>
    <w:p w14:paraId="0B49C1F4" w14:textId="4ECB927F" w:rsidR="00631479" w:rsidRDefault="0063147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 w:cs="Arial"/>
          <w:sz w:val="20"/>
          <w:szCs w:val="20"/>
        </w:rPr>
      </w:pPr>
    </w:p>
    <w:p w14:paraId="23E85467" w14:textId="77777777" w:rsidR="00C20249" w:rsidRPr="001B3A21" w:rsidRDefault="00C20249" w:rsidP="00DD3BCD">
      <w:pPr>
        <w:pStyle w:val="Odstavec"/>
        <w:numPr>
          <w:ilvl w:val="0"/>
          <w:numId w:val="0"/>
        </w:numPr>
        <w:spacing w:before="0"/>
        <w:ind w:left="284" w:hanging="284"/>
        <w:rPr>
          <w:rFonts w:asciiTheme="minorHAnsi" w:hAnsiTheme="minorHAnsi" w:cs="Arial"/>
          <w:sz w:val="20"/>
          <w:szCs w:val="20"/>
        </w:rPr>
      </w:pPr>
    </w:p>
    <w:p w14:paraId="27A275F3" w14:textId="0C05E079" w:rsidR="00631479" w:rsidRPr="00C82336" w:rsidRDefault="00631479" w:rsidP="00DD3BCD">
      <w:pPr>
        <w:ind w:left="284" w:hanging="284"/>
        <w:rPr>
          <w:rFonts w:asciiTheme="minorHAnsi" w:hAnsiTheme="minorHAnsi"/>
          <w:sz w:val="20"/>
          <w:szCs w:val="20"/>
        </w:rPr>
      </w:pPr>
      <w:r w:rsidRPr="00C82336">
        <w:rPr>
          <w:rFonts w:asciiTheme="minorHAnsi" w:hAnsiTheme="minorHAnsi"/>
          <w:sz w:val="20"/>
          <w:szCs w:val="20"/>
        </w:rPr>
        <w:t>…………………………………</w:t>
      </w:r>
      <w:r w:rsidR="008D64C7" w:rsidRPr="00C82336">
        <w:rPr>
          <w:rFonts w:asciiTheme="minorHAnsi" w:hAnsiTheme="minorHAnsi"/>
          <w:sz w:val="20"/>
          <w:szCs w:val="20"/>
        </w:rPr>
        <w:t>…………..</w:t>
      </w:r>
      <w:r w:rsidRPr="00C82336">
        <w:rPr>
          <w:rFonts w:asciiTheme="minorHAnsi" w:hAnsiTheme="minorHAnsi"/>
          <w:sz w:val="20"/>
          <w:szCs w:val="20"/>
        </w:rPr>
        <w:t>…………………..</w:t>
      </w:r>
      <w:r w:rsidRPr="00C82336">
        <w:rPr>
          <w:rFonts w:asciiTheme="minorHAnsi" w:hAnsiTheme="minorHAnsi"/>
          <w:sz w:val="20"/>
          <w:szCs w:val="20"/>
        </w:rPr>
        <w:tab/>
      </w:r>
      <w:r w:rsidRPr="00C82336">
        <w:rPr>
          <w:rFonts w:asciiTheme="minorHAnsi" w:hAnsiTheme="minorHAnsi"/>
          <w:sz w:val="20"/>
          <w:szCs w:val="20"/>
        </w:rPr>
        <w:tab/>
      </w:r>
      <w:r w:rsidRPr="00C82336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164163375"/>
          <w:placeholder>
            <w:docPart w:val="A392ABA2BB7848E1B79AB4190AD3F609"/>
          </w:placeholder>
        </w:sdtPr>
        <w:sdtEndPr/>
        <w:sdtContent>
          <w:r w:rsidRPr="00C82336">
            <w:rPr>
              <w:rFonts w:asciiTheme="minorHAnsi" w:hAnsiTheme="minorHAnsi"/>
              <w:sz w:val="20"/>
              <w:szCs w:val="20"/>
            </w:rPr>
            <w:t>………………</w:t>
          </w:r>
          <w:r w:rsidR="008D64C7" w:rsidRPr="00C82336">
            <w:rPr>
              <w:rFonts w:asciiTheme="minorHAnsi" w:hAnsiTheme="minorHAnsi"/>
              <w:sz w:val="20"/>
              <w:szCs w:val="20"/>
            </w:rPr>
            <w:t>………</w:t>
          </w:r>
          <w:r w:rsidRPr="00C82336">
            <w:rPr>
              <w:rFonts w:asciiTheme="minorHAnsi" w:hAnsiTheme="minorHAnsi"/>
              <w:sz w:val="20"/>
              <w:szCs w:val="20"/>
            </w:rPr>
            <w:t>……………………………</w:t>
          </w:r>
          <w:r w:rsidR="00E12421" w:rsidRPr="00C82336">
            <w:rPr>
              <w:rFonts w:asciiTheme="minorHAnsi" w:hAnsiTheme="minorHAnsi"/>
              <w:sz w:val="20"/>
              <w:szCs w:val="20"/>
            </w:rPr>
            <w:t>………</w:t>
          </w:r>
          <w:r w:rsidR="00060179" w:rsidRPr="00C82336">
            <w:rPr>
              <w:rFonts w:asciiTheme="minorHAnsi" w:hAnsiTheme="minorHAnsi"/>
              <w:sz w:val="20"/>
              <w:szCs w:val="20"/>
            </w:rPr>
            <w:t>…….….</w:t>
          </w:r>
          <w:r w:rsidRPr="00C82336">
            <w:rPr>
              <w:rFonts w:asciiTheme="minorHAnsi" w:hAnsiTheme="minorHAnsi"/>
              <w:sz w:val="20"/>
              <w:szCs w:val="20"/>
            </w:rPr>
            <w:t>……..</w:t>
          </w:r>
        </w:sdtContent>
      </w:sdt>
    </w:p>
    <w:p w14:paraId="31E2591B" w14:textId="68E68317" w:rsidR="00060179" w:rsidRPr="00C82336" w:rsidRDefault="00100815" w:rsidP="00DD3BCD">
      <w:pPr>
        <w:ind w:left="284" w:hanging="284"/>
        <w:rPr>
          <w:rFonts w:asciiTheme="minorHAnsi" w:hAnsiTheme="minorHAnsi"/>
          <w:sz w:val="20"/>
          <w:szCs w:val="20"/>
        </w:rPr>
      </w:pPr>
      <w:r w:rsidRPr="00C82336">
        <w:rPr>
          <w:rFonts w:asciiTheme="minorHAnsi" w:hAnsiTheme="minorHAnsi"/>
          <w:sz w:val="20"/>
          <w:szCs w:val="20"/>
        </w:rPr>
        <w:t>prof</w:t>
      </w:r>
      <w:r w:rsidR="00631479" w:rsidRPr="00C82336">
        <w:rPr>
          <w:rFonts w:asciiTheme="minorHAnsi" w:hAnsiTheme="minorHAnsi"/>
          <w:sz w:val="20"/>
          <w:szCs w:val="20"/>
        </w:rPr>
        <w:t>. MUDr. Roman Havlík, Ph.D.</w:t>
      </w:r>
      <w:r w:rsidR="00060179" w:rsidRPr="00C82336">
        <w:rPr>
          <w:rFonts w:asciiTheme="minorHAnsi" w:hAnsiTheme="minorHAnsi"/>
          <w:sz w:val="20"/>
          <w:szCs w:val="20"/>
        </w:rPr>
        <w:tab/>
      </w:r>
      <w:r w:rsidR="00060179" w:rsidRPr="00C82336">
        <w:rPr>
          <w:rFonts w:asciiTheme="minorHAnsi" w:hAnsiTheme="minorHAnsi"/>
          <w:sz w:val="20"/>
          <w:szCs w:val="20"/>
        </w:rPr>
        <w:tab/>
      </w:r>
      <w:r w:rsidR="00060179" w:rsidRPr="00C82336">
        <w:rPr>
          <w:rFonts w:asciiTheme="minorHAnsi" w:hAnsiTheme="minorHAnsi"/>
          <w:sz w:val="20"/>
          <w:szCs w:val="20"/>
        </w:rPr>
        <w:tab/>
      </w:r>
      <w:r w:rsidR="00060179" w:rsidRPr="00C82336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2020384607"/>
          <w:placeholder>
            <w:docPart w:val="4CDBC0BF0C494DB9ABEF020B9E2F51AC"/>
          </w:placeholder>
        </w:sdtPr>
        <w:sdtEndPr>
          <w:rPr>
            <w:highlight w:val="lightGray"/>
          </w:rPr>
        </w:sdtEndPr>
        <w:sdtContent>
          <w:r w:rsidR="005130BB" w:rsidRPr="005130BB">
            <w:rPr>
              <w:rFonts w:asciiTheme="minorHAnsi" w:hAnsiTheme="minorHAnsi"/>
              <w:sz w:val="20"/>
              <w:szCs w:val="20"/>
              <w:highlight w:val="lightGray"/>
            </w:rPr>
            <w:t>…………………………………………………………………………….</w:t>
          </w:r>
        </w:sdtContent>
      </w:sdt>
    </w:p>
    <w:p w14:paraId="36782BFB" w14:textId="782D199C" w:rsidR="00060179" w:rsidRPr="001B3A21" w:rsidRDefault="00060179" w:rsidP="00DD3BCD">
      <w:pPr>
        <w:ind w:left="284" w:hanging="284"/>
        <w:rPr>
          <w:rFonts w:asciiTheme="minorHAnsi" w:hAnsiTheme="minorHAnsi"/>
          <w:sz w:val="20"/>
          <w:szCs w:val="20"/>
        </w:rPr>
      </w:pPr>
      <w:r w:rsidRPr="00C82336">
        <w:rPr>
          <w:rFonts w:asciiTheme="minorHAnsi" w:hAnsiTheme="minorHAnsi"/>
          <w:sz w:val="20"/>
          <w:szCs w:val="20"/>
        </w:rPr>
        <w:t>ředitel Fakultní nemocnice Olomouc</w:t>
      </w:r>
      <w:r w:rsidRPr="00C82336">
        <w:rPr>
          <w:rFonts w:asciiTheme="minorHAnsi" w:hAnsiTheme="minorHAnsi"/>
          <w:sz w:val="20"/>
          <w:szCs w:val="20"/>
        </w:rPr>
        <w:tab/>
      </w:r>
      <w:r w:rsidRPr="00C82336">
        <w:rPr>
          <w:rFonts w:asciiTheme="minorHAnsi" w:hAnsiTheme="minorHAnsi"/>
          <w:sz w:val="20"/>
          <w:szCs w:val="20"/>
        </w:rPr>
        <w:tab/>
      </w:r>
      <w:r w:rsidRPr="00C82336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039320517"/>
          <w:placeholder>
            <w:docPart w:val="C538D5B580D34BA7BB7FAEA9F9D8C6B6"/>
          </w:placeholder>
        </w:sdtPr>
        <w:sdtEndPr/>
        <w:sdtContent>
          <w:r w:rsidR="005130BB" w:rsidRPr="005130BB">
            <w:rPr>
              <w:rFonts w:asciiTheme="minorHAnsi" w:hAnsiTheme="minorHAnsi"/>
              <w:sz w:val="20"/>
              <w:szCs w:val="20"/>
              <w:highlight w:val="lightGray"/>
            </w:rPr>
            <w:t>…………………………………………………………………………….</w:t>
          </w:r>
        </w:sdtContent>
      </w:sdt>
    </w:p>
    <w:p w14:paraId="7F719B3B" w14:textId="56BA8AE0" w:rsidR="00CB26AC" w:rsidRDefault="00CB26AC">
      <w:pPr>
        <w:spacing w:after="200" w:line="276" w:lineRule="auto"/>
        <w:rPr>
          <w:b/>
          <w:sz w:val="28"/>
          <w:szCs w:val="28"/>
        </w:rPr>
      </w:pPr>
    </w:p>
    <w:sectPr w:rsidR="00CB26AC" w:rsidSect="007A1F7F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771D0" w14:textId="77777777" w:rsidR="007E1728" w:rsidRDefault="007E1728" w:rsidP="00196F3D">
      <w:r>
        <w:separator/>
      </w:r>
    </w:p>
  </w:endnote>
  <w:endnote w:type="continuationSeparator" w:id="0">
    <w:p w14:paraId="3DA3D475" w14:textId="77777777" w:rsidR="007E1728" w:rsidRDefault="007E1728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3AA4" w14:textId="77777777" w:rsidR="007E1728" w:rsidRDefault="007E1728" w:rsidP="00196F3D">
      <w:r>
        <w:separator/>
      </w:r>
    </w:p>
  </w:footnote>
  <w:footnote w:type="continuationSeparator" w:id="0">
    <w:p w14:paraId="1E5FCFDA" w14:textId="77777777" w:rsidR="007E1728" w:rsidRDefault="007E1728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04D9" w14:textId="77777777" w:rsidR="0014471E" w:rsidRDefault="0014471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6659BEAD" wp14:editId="1BF4DCA6">
          <wp:simplePos x="0" y="0"/>
          <wp:positionH relativeFrom="column">
            <wp:posOffset>4378960</wp:posOffset>
          </wp:positionH>
          <wp:positionV relativeFrom="line">
            <wp:posOffset>12065</wp:posOffset>
          </wp:positionV>
          <wp:extent cx="1398270" cy="391795"/>
          <wp:effectExtent l="19050" t="0" r="0" b="0"/>
          <wp:wrapSquare wrapText="bothSides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0000014"/>
    <w:multiLevelType w:val="multilevel"/>
    <w:tmpl w:val="00000014"/>
    <w:name w:val="WW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09C51FF"/>
    <w:multiLevelType w:val="hybridMultilevel"/>
    <w:tmpl w:val="4A0AB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54C934E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1E"/>
    <w:multiLevelType w:val="multilevel"/>
    <w:tmpl w:val="4B5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25560"/>
    <w:multiLevelType w:val="hybridMultilevel"/>
    <w:tmpl w:val="F012AB94"/>
    <w:lvl w:ilvl="0" w:tplc="FB40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ABD4D5C"/>
    <w:multiLevelType w:val="hybridMultilevel"/>
    <w:tmpl w:val="C09EF176"/>
    <w:lvl w:ilvl="0" w:tplc="E49257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B6FE1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66953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24406"/>
    <w:multiLevelType w:val="hybridMultilevel"/>
    <w:tmpl w:val="133C50AC"/>
    <w:lvl w:ilvl="0" w:tplc="C410459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AC75CD"/>
    <w:multiLevelType w:val="hybridMultilevel"/>
    <w:tmpl w:val="E50807FE"/>
    <w:lvl w:ilvl="0" w:tplc="7B24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E34C5"/>
    <w:multiLevelType w:val="hybridMultilevel"/>
    <w:tmpl w:val="45AAD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B17E0"/>
    <w:multiLevelType w:val="multilevel"/>
    <w:tmpl w:val="344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7376790"/>
    <w:multiLevelType w:val="hybridMultilevel"/>
    <w:tmpl w:val="86307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94D0555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976B1"/>
    <w:multiLevelType w:val="hybridMultilevel"/>
    <w:tmpl w:val="02F48868"/>
    <w:lvl w:ilvl="0" w:tplc="ABD0C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53AB4"/>
    <w:multiLevelType w:val="hybridMultilevel"/>
    <w:tmpl w:val="8020C2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7902EDB"/>
    <w:multiLevelType w:val="hybridMultilevel"/>
    <w:tmpl w:val="99A8271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87730D0"/>
    <w:multiLevelType w:val="multilevel"/>
    <w:tmpl w:val="8D6CD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E9E3AD2"/>
    <w:multiLevelType w:val="hybridMultilevel"/>
    <w:tmpl w:val="BA98EF5A"/>
    <w:lvl w:ilvl="0" w:tplc="51B85D1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5"/>
  </w:num>
  <w:num w:numId="3">
    <w:abstractNumId w:val="7"/>
    <w:lvlOverride w:ilvl="0">
      <w:startOverride w:val="2"/>
    </w:lvlOverride>
    <w:lvlOverride w:ilvl="1">
      <w:startOverride w:val="1"/>
    </w:lvlOverride>
  </w:num>
  <w:num w:numId="4">
    <w:abstractNumId w:val="8"/>
  </w:num>
  <w:num w:numId="5">
    <w:abstractNumId w:val="17"/>
  </w:num>
  <w:num w:numId="6">
    <w:abstractNumId w:val="12"/>
  </w:num>
  <w:num w:numId="7">
    <w:abstractNumId w:val="21"/>
  </w:num>
  <w:num w:numId="8">
    <w:abstractNumId w:val="9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16"/>
  </w:num>
  <w:num w:numId="14">
    <w:abstractNumId w:val="22"/>
  </w:num>
  <w:num w:numId="15">
    <w:abstractNumId w:val="19"/>
  </w:num>
  <w:num w:numId="16">
    <w:abstractNumId w:val="1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10"/>
  </w:num>
  <w:num w:numId="26">
    <w:abstractNumId w:val="18"/>
  </w:num>
  <w:num w:numId="27">
    <w:abstractNumId w:val="20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14"/>
  </w:num>
  <w:num w:numId="33">
    <w:abstractNumId w:val="5"/>
  </w:num>
  <w:num w:numId="34">
    <w:abstractNumId w:val="4"/>
  </w:num>
  <w:num w:numId="35">
    <w:abstractNumId w:val="7"/>
  </w:num>
  <w:num w:numId="36">
    <w:abstractNumId w:val="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3D"/>
    <w:rsid w:val="000016E2"/>
    <w:rsid w:val="00003913"/>
    <w:rsid w:val="00005FAC"/>
    <w:rsid w:val="00007640"/>
    <w:rsid w:val="00013F8D"/>
    <w:rsid w:val="000141AF"/>
    <w:rsid w:val="00024BD0"/>
    <w:rsid w:val="000257A8"/>
    <w:rsid w:val="00026437"/>
    <w:rsid w:val="000404B4"/>
    <w:rsid w:val="00042421"/>
    <w:rsid w:val="00043284"/>
    <w:rsid w:val="000448B2"/>
    <w:rsid w:val="00052883"/>
    <w:rsid w:val="00060179"/>
    <w:rsid w:val="000629F6"/>
    <w:rsid w:val="00062BCE"/>
    <w:rsid w:val="0007001E"/>
    <w:rsid w:val="0007148D"/>
    <w:rsid w:val="00071877"/>
    <w:rsid w:val="00084200"/>
    <w:rsid w:val="00084383"/>
    <w:rsid w:val="00086896"/>
    <w:rsid w:val="0008737E"/>
    <w:rsid w:val="00091FC6"/>
    <w:rsid w:val="00093370"/>
    <w:rsid w:val="0009543B"/>
    <w:rsid w:val="000A2D97"/>
    <w:rsid w:val="000A7FEC"/>
    <w:rsid w:val="000B1DBA"/>
    <w:rsid w:val="000B3165"/>
    <w:rsid w:val="000B49CB"/>
    <w:rsid w:val="000B6EF5"/>
    <w:rsid w:val="000C2333"/>
    <w:rsid w:val="000C267F"/>
    <w:rsid w:val="000D0EB0"/>
    <w:rsid w:val="000D3062"/>
    <w:rsid w:val="000D5373"/>
    <w:rsid w:val="000E0B73"/>
    <w:rsid w:val="000E119A"/>
    <w:rsid w:val="000E2CBD"/>
    <w:rsid w:val="000E3449"/>
    <w:rsid w:val="000E37EE"/>
    <w:rsid w:val="000E7821"/>
    <w:rsid w:val="000F0ADA"/>
    <w:rsid w:val="00100815"/>
    <w:rsid w:val="001017F5"/>
    <w:rsid w:val="00103B9A"/>
    <w:rsid w:val="001043A3"/>
    <w:rsid w:val="001075BB"/>
    <w:rsid w:val="00117E31"/>
    <w:rsid w:val="00124E1C"/>
    <w:rsid w:val="00132AF2"/>
    <w:rsid w:val="0013388E"/>
    <w:rsid w:val="00133B93"/>
    <w:rsid w:val="001367E1"/>
    <w:rsid w:val="0014471E"/>
    <w:rsid w:val="001501EB"/>
    <w:rsid w:val="00150E67"/>
    <w:rsid w:val="0015334F"/>
    <w:rsid w:val="001539AA"/>
    <w:rsid w:val="001574E1"/>
    <w:rsid w:val="00165C63"/>
    <w:rsid w:val="00167DFB"/>
    <w:rsid w:val="00171DD7"/>
    <w:rsid w:val="00174BCE"/>
    <w:rsid w:val="00177A2D"/>
    <w:rsid w:val="00181A45"/>
    <w:rsid w:val="00184B45"/>
    <w:rsid w:val="00184DD3"/>
    <w:rsid w:val="00195221"/>
    <w:rsid w:val="001966FE"/>
    <w:rsid w:val="00196F3D"/>
    <w:rsid w:val="001A0C2F"/>
    <w:rsid w:val="001A2773"/>
    <w:rsid w:val="001A27D0"/>
    <w:rsid w:val="001A3561"/>
    <w:rsid w:val="001A5BAC"/>
    <w:rsid w:val="001B263F"/>
    <w:rsid w:val="001B3A21"/>
    <w:rsid w:val="001B3EFF"/>
    <w:rsid w:val="001B7C8C"/>
    <w:rsid w:val="001C0C18"/>
    <w:rsid w:val="001C13D6"/>
    <w:rsid w:val="001C2AF0"/>
    <w:rsid w:val="001C6DB6"/>
    <w:rsid w:val="001C7E4E"/>
    <w:rsid w:val="001D3565"/>
    <w:rsid w:val="001E0C93"/>
    <w:rsid w:val="001E66FF"/>
    <w:rsid w:val="001F4557"/>
    <w:rsid w:val="00200B5D"/>
    <w:rsid w:val="0020472D"/>
    <w:rsid w:val="002075DE"/>
    <w:rsid w:val="00213A36"/>
    <w:rsid w:val="00220859"/>
    <w:rsid w:val="00223FA9"/>
    <w:rsid w:val="00224262"/>
    <w:rsid w:val="00224766"/>
    <w:rsid w:val="00224BA9"/>
    <w:rsid w:val="00225D1B"/>
    <w:rsid w:val="002408A6"/>
    <w:rsid w:val="00242224"/>
    <w:rsid w:val="00253063"/>
    <w:rsid w:val="00261881"/>
    <w:rsid w:val="0026782B"/>
    <w:rsid w:val="002726A6"/>
    <w:rsid w:val="002761D5"/>
    <w:rsid w:val="002801FD"/>
    <w:rsid w:val="00281C7A"/>
    <w:rsid w:val="00290877"/>
    <w:rsid w:val="00292A4D"/>
    <w:rsid w:val="00295F20"/>
    <w:rsid w:val="002A110D"/>
    <w:rsid w:val="002A1C99"/>
    <w:rsid w:val="002B69BA"/>
    <w:rsid w:val="002C3EC8"/>
    <w:rsid w:val="002D0D04"/>
    <w:rsid w:val="002D3917"/>
    <w:rsid w:val="002E07B3"/>
    <w:rsid w:val="002E0F0C"/>
    <w:rsid w:val="002E1A72"/>
    <w:rsid w:val="002E5211"/>
    <w:rsid w:val="002F78B5"/>
    <w:rsid w:val="00300056"/>
    <w:rsid w:val="0030006A"/>
    <w:rsid w:val="00303BCF"/>
    <w:rsid w:val="00310D85"/>
    <w:rsid w:val="003129FD"/>
    <w:rsid w:val="00313B1A"/>
    <w:rsid w:val="0031582B"/>
    <w:rsid w:val="0031695D"/>
    <w:rsid w:val="00323C5A"/>
    <w:rsid w:val="003257C3"/>
    <w:rsid w:val="00326021"/>
    <w:rsid w:val="00330328"/>
    <w:rsid w:val="0033375C"/>
    <w:rsid w:val="0034069C"/>
    <w:rsid w:val="0034472A"/>
    <w:rsid w:val="00347D05"/>
    <w:rsid w:val="003545ED"/>
    <w:rsid w:val="00354948"/>
    <w:rsid w:val="00354EDC"/>
    <w:rsid w:val="00362F82"/>
    <w:rsid w:val="00365C0D"/>
    <w:rsid w:val="00372348"/>
    <w:rsid w:val="003735BB"/>
    <w:rsid w:val="003815E1"/>
    <w:rsid w:val="00387CCA"/>
    <w:rsid w:val="0039397A"/>
    <w:rsid w:val="003968E8"/>
    <w:rsid w:val="00397278"/>
    <w:rsid w:val="003A65D8"/>
    <w:rsid w:val="003B728D"/>
    <w:rsid w:val="003C2CEE"/>
    <w:rsid w:val="003C3392"/>
    <w:rsid w:val="003C38D0"/>
    <w:rsid w:val="003D127D"/>
    <w:rsid w:val="003D12B1"/>
    <w:rsid w:val="003D1BFE"/>
    <w:rsid w:val="003D4996"/>
    <w:rsid w:val="003E1007"/>
    <w:rsid w:val="003E2D79"/>
    <w:rsid w:val="003E5D51"/>
    <w:rsid w:val="003E75A8"/>
    <w:rsid w:val="003F7FE2"/>
    <w:rsid w:val="00401C86"/>
    <w:rsid w:val="00403725"/>
    <w:rsid w:val="00404F1D"/>
    <w:rsid w:val="00405D62"/>
    <w:rsid w:val="00411191"/>
    <w:rsid w:val="00411292"/>
    <w:rsid w:val="00411A40"/>
    <w:rsid w:val="00412E73"/>
    <w:rsid w:val="00417752"/>
    <w:rsid w:val="00421D88"/>
    <w:rsid w:val="00422B2C"/>
    <w:rsid w:val="004236E6"/>
    <w:rsid w:val="00426771"/>
    <w:rsid w:val="00431508"/>
    <w:rsid w:val="00445A3F"/>
    <w:rsid w:val="00454EAB"/>
    <w:rsid w:val="00455267"/>
    <w:rsid w:val="004659B9"/>
    <w:rsid w:val="00474B96"/>
    <w:rsid w:val="00492954"/>
    <w:rsid w:val="004A102F"/>
    <w:rsid w:val="004A1D8B"/>
    <w:rsid w:val="004A2CF0"/>
    <w:rsid w:val="004B0699"/>
    <w:rsid w:val="004B1C10"/>
    <w:rsid w:val="004B374A"/>
    <w:rsid w:val="004B699E"/>
    <w:rsid w:val="004C1BA3"/>
    <w:rsid w:val="004C7209"/>
    <w:rsid w:val="004C721D"/>
    <w:rsid w:val="004D5C72"/>
    <w:rsid w:val="004E11BD"/>
    <w:rsid w:val="004E14C6"/>
    <w:rsid w:val="004E6FD5"/>
    <w:rsid w:val="004E7789"/>
    <w:rsid w:val="004E7EFD"/>
    <w:rsid w:val="004F2153"/>
    <w:rsid w:val="004F57B6"/>
    <w:rsid w:val="004F7B9E"/>
    <w:rsid w:val="00502B74"/>
    <w:rsid w:val="00503EA8"/>
    <w:rsid w:val="005064C7"/>
    <w:rsid w:val="005103AE"/>
    <w:rsid w:val="005130BB"/>
    <w:rsid w:val="005134CA"/>
    <w:rsid w:val="00513D75"/>
    <w:rsid w:val="0052107E"/>
    <w:rsid w:val="005230E7"/>
    <w:rsid w:val="00523883"/>
    <w:rsid w:val="00524C5B"/>
    <w:rsid w:val="0053086B"/>
    <w:rsid w:val="00533FEF"/>
    <w:rsid w:val="00536084"/>
    <w:rsid w:val="00542EE8"/>
    <w:rsid w:val="00544974"/>
    <w:rsid w:val="00547AF1"/>
    <w:rsid w:val="0055186E"/>
    <w:rsid w:val="00556AA8"/>
    <w:rsid w:val="00561F57"/>
    <w:rsid w:val="005829D8"/>
    <w:rsid w:val="00583D00"/>
    <w:rsid w:val="0058534A"/>
    <w:rsid w:val="00591C12"/>
    <w:rsid w:val="00595216"/>
    <w:rsid w:val="005A00AA"/>
    <w:rsid w:val="005A0EC7"/>
    <w:rsid w:val="005A19B8"/>
    <w:rsid w:val="005A26A9"/>
    <w:rsid w:val="005B09DD"/>
    <w:rsid w:val="005B5F53"/>
    <w:rsid w:val="005C474B"/>
    <w:rsid w:val="005C6152"/>
    <w:rsid w:val="005C6460"/>
    <w:rsid w:val="005D0FBD"/>
    <w:rsid w:val="005D573E"/>
    <w:rsid w:val="005D745C"/>
    <w:rsid w:val="005E0BA2"/>
    <w:rsid w:val="005E105E"/>
    <w:rsid w:val="005E16DF"/>
    <w:rsid w:val="005E50FC"/>
    <w:rsid w:val="005E63CD"/>
    <w:rsid w:val="005F2414"/>
    <w:rsid w:val="005F63DC"/>
    <w:rsid w:val="0060432B"/>
    <w:rsid w:val="0060435B"/>
    <w:rsid w:val="00606F8E"/>
    <w:rsid w:val="00611FB3"/>
    <w:rsid w:val="006137A8"/>
    <w:rsid w:val="00613FD7"/>
    <w:rsid w:val="00616A6C"/>
    <w:rsid w:val="00622F63"/>
    <w:rsid w:val="006254B5"/>
    <w:rsid w:val="006259D1"/>
    <w:rsid w:val="00631479"/>
    <w:rsid w:val="006352ED"/>
    <w:rsid w:val="006449B4"/>
    <w:rsid w:val="00652389"/>
    <w:rsid w:val="0066031B"/>
    <w:rsid w:val="00660986"/>
    <w:rsid w:val="00665272"/>
    <w:rsid w:val="00666BB5"/>
    <w:rsid w:val="00667974"/>
    <w:rsid w:val="006716D7"/>
    <w:rsid w:val="00671AE4"/>
    <w:rsid w:val="00672C92"/>
    <w:rsid w:val="00672F92"/>
    <w:rsid w:val="00676D34"/>
    <w:rsid w:val="00676E51"/>
    <w:rsid w:val="00680F5D"/>
    <w:rsid w:val="00686A16"/>
    <w:rsid w:val="006904AF"/>
    <w:rsid w:val="00692F76"/>
    <w:rsid w:val="00695EC6"/>
    <w:rsid w:val="006A05A8"/>
    <w:rsid w:val="006A61C2"/>
    <w:rsid w:val="006A66AD"/>
    <w:rsid w:val="006B01CB"/>
    <w:rsid w:val="006B0C2E"/>
    <w:rsid w:val="006B394B"/>
    <w:rsid w:val="006B3D25"/>
    <w:rsid w:val="006B4ED4"/>
    <w:rsid w:val="006B6E88"/>
    <w:rsid w:val="006C2AAD"/>
    <w:rsid w:val="006C5589"/>
    <w:rsid w:val="006C6575"/>
    <w:rsid w:val="006D1257"/>
    <w:rsid w:val="006D2ED6"/>
    <w:rsid w:val="006D4BAE"/>
    <w:rsid w:val="006E425C"/>
    <w:rsid w:val="006F1EF5"/>
    <w:rsid w:val="006F3877"/>
    <w:rsid w:val="006F59C5"/>
    <w:rsid w:val="0071197E"/>
    <w:rsid w:val="00714110"/>
    <w:rsid w:val="00717220"/>
    <w:rsid w:val="00717487"/>
    <w:rsid w:val="007200DA"/>
    <w:rsid w:val="007220C2"/>
    <w:rsid w:val="00722839"/>
    <w:rsid w:val="00724F28"/>
    <w:rsid w:val="00727445"/>
    <w:rsid w:val="007316D5"/>
    <w:rsid w:val="007332A5"/>
    <w:rsid w:val="00734760"/>
    <w:rsid w:val="0074165B"/>
    <w:rsid w:val="00745619"/>
    <w:rsid w:val="00747819"/>
    <w:rsid w:val="00747862"/>
    <w:rsid w:val="00751C3F"/>
    <w:rsid w:val="00752072"/>
    <w:rsid w:val="007612E1"/>
    <w:rsid w:val="007677B4"/>
    <w:rsid w:val="00770788"/>
    <w:rsid w:val="0077273C"/>
    <w:rsid w:val="00772F47"/>
    <w:rsid w:val="00773DCB"/>
    <w:rsid w:val="007753DD"/>
    <w:rsid w:val="00783F0C"/>
    <w:rsid w:val="007A08AE"/>
    <w:rsid w:val="007A1F7F"/>
    <w:rsid w:val="007A304D"/>
    <w:rsid w:val="007A63C4"/>
    <w:rsid w:val="007A7A09"/>
    <w:rsid w:val="007B31E6"/>
    <w:rsid w:val="007C232C"/>
    <w:rsid w:val="007C2397"/>
    <w:rsid w:val="007E0128"/>
    <w:rsid w:val="007E1728"/>
    <w:rsid w:val="007E2E50"/>
    <w:rsid w:val="007E44CF"/>
    <w:rsid w:val="007F0ED3"/>
    <w:rsid w:val="00806034"/>
    <w:rsid w:val="00813F9A"/>
    <w:rsid w:val="00814C0D"/>
    <w:rsid w:val="00821266"/>
    <w:rsid w:val="008218A4"/>
    <w:rsid w:val="00822E7D"/>
    <w:rsid w:val="00823995"/>
    <w:rsid w:val="008277CA"/>
    <w:rsid w:val="0083207B"/>
    <w:rsid w:val="0084442E"/>
    <w:rsid w:val="008461F7"/>
    <w:rsid w:val="008626BF"/>
    <w:rsid w:val="00863B97"/>
    <w:rsid w:val="008B2742"/>
    <w:rsid w:val="008B3C9E"/>
    <w:rsid w:val="008B7C8D"/>
    <w:rsid w:val="008C28E7"/>
    <w:rsid w:val="008C3A9E"/>
    <w:rsid w:val="008D2D06"/>
    <w:rsid w:val="008D321A"/>
    <w:rsid w:val="008D64C7"/>
    <w:rsid w:val="008F3F8E"/>
    <w:rsid w:val="008F5929"/>
    <w:rsid w:val="008F5C50"/>
    <w:rsid w:val="00900C00"/>
    <w:rsid w:val="009146C1"/>
    <w:rsid w:val="00914A84"/>
    <w:rsid w:val="00914BA1"/>
    <w:rsid w:val="0092386D"/>
    <w:rsid w:val="00926FEB"/>
    <w:rsid w:val="00931924"/>
    <w:rsid w:val="00937D0A"/>
    <w:rsid w:val="00945A96"/>
    <w:rsid w:val="00951245"/>
    <w:rsid w:val="0096236D"/>
    <w:rsid w:val="00977DE9"/>
    <w:rsid w:val="00981F47"/>
    <w:rsid w:val="0098403B"/>
    <w:rsid w:val="009975E2"/>
    <w:rsid w:val="009A18FB"/>
    <w:rsid w:val="009B4120"/>
    <w:rsid w:val="009B6D6E"/>
    <w:rsid w:val="009B7C04"/>
    <w:rsid w:val="009C707F"/>
    <w:rsid w:val="009D1D66"/>
    <w:rsid w:val="009D3689"/>
    <w:rsid w:val="009D572D"/>
    <w:rsid w:val="009D6004"/>
    <w:rsid w:val="009D675F"/>
    <w:rsid w:val="009D6F3A"/>
    <w:rsid w:val="009D797C"/>
    <w:rsid w:val="009E015F"/>
    <w:rsid w:val="009E0622"/>
    <w:rsid w:val="009E7D96"/>
    <w:rsid w:val="009F3B02"/>
    <w:rsid w:val="009F3F72"/>
    <w:rsid w:val="009F463C"/>
    <w:rsid w:val="009F56ED"/>
    <w:rsid w:val="009F657F"/>
    <w:rsid w:val="00A051E0"/>
    <w:rsid w:val="00A145D1"/>
    <w:rsid w:val="00A15882"/>
    <w:rsid w:val="00A162B2"/>
    <w:rsid w:val="00A24C41"/>
    <w:rsid w:val="00A26D73"/>
    <w:rsid w:val="00A333AC"/>
    <w:rsid w:val="00A34251"/>
    <w:rsid w:val="00A3490C"/>
    <w:rsid w:val="00A3574E"/>
    <w:rsid w:val="00A37527"/>
    <w:rsid w:val="00A45B5D"/>
    <w:rsid w:val="00A5218A"/>
    <w:rsid w:val="00A5305D"/>
    <w:rsid w:val="00A55A43"/>
    <w:rsid w:val="00A561D0"/>
    <w:rsid w:val="00A6085F"/>
    <w:rsid w:val="00A67BAD"/>
    <w:rsid w:val="00A70178"/>
    <w:rsid w:val="00A70655"/>
    <w:rsid w:val="00A72B26"/>
    <w:rsid w:val="00A73050"/>
    <w:rsid w:val="00A739BF"/>
    <w:rsid w:val="00A7437E"/>
    <w:rsid w:val="00A74C81"/>
    <w:rsid w:val="00A7589D"/>
    <w:rsid w:val="00A80C21"/>
    <w:rsid w:val="00A82918"/>
    <w:rsid w:val="00A933BB"/>
    <w:rsid w:val="00AA4728"/>
    <w:rsid w:val="00AA48BC"/>
    <w:rsid w:val="00AA619C"/>
    <w:rsid w:val="00AB0425"/>
    <w:rsid w:val="00AB2146"/>
    <w:rsid w:val="00AB393C"/>
    <w:rsid w:val="00AB3F6C"/>
    <w:rsid w:val="00AB4A0D"/>
    <w:rsid w:val="00AB4CD3"/>
    <w:rsid w:val="00AC5F0F"/>
    <w:rsid w:val="00AD0DB6"/>
    <w:rsid w:val="00AD59E0"/>
    <w:rsid w:val="00AD6C2C"/>
    <w:rsid w:val="00AE64F2"/>
    <w:rsid w:val="00AF1606"/>
    <w:rsid w:val="00AF21AA"/>
    <w:rsid w:val="00B1648D"/>
    <w:rsid w:val="00B22069"/>
    <w:rsid w:val="00B3280A"/>
    <w:rsid w:val="00B351BC"/>
    <w:rsid w:val="00B37512"/>
    <w:rsid w:val="00B4156F"/>
    <w:rsid w:val="00B429F8"/>
    <w:rsid w:val="00B43B69"/>
    <w:rsid w:val="00B4409C"/>
    <w:rsid w:val="00B4631D"/>
    <w:rsid w:val="00B47DB2"/>
    <w:rsid w:val="00B51B01"/>
    <w:rsid w:val="00B52719"/>
    <w:rsid w:val="00B54336"/>
    <w:rsid w:val="00B551DA"/>
    <w:rsid w:val="00B57E55"/>
    <w:rsid w:val="00B6239C"/>
    <w:rsid w:val="00B6696F"/>
    <w:rsid w:val="00B74E15"/>
    <w:rsid w:val="00B7678C"/>
    <w:rsid w:val="00B776C3"/>
    <w:rsid w:val="00B77D80"/>
    <w:rsid w:val="00B812FC"/>
    <w:rsid w:val="00B8283B"/>
    <w:rsid w:val="00B903D8"/>
    <w:rsid w:val="00B90922"/>
    <w:rsid w:val="00B90C94"/>
    <w:rsid w:val="00B91897"/>
    <w:rsid w:val="00B95422"/>
    <w:rsid w:val="00B954BD"/>
    <w:rsid w:val="00BA3365"/>
    <w:rsid w:val="00BA3D8E"/>
    <w:rsid w:val="00BA6002"/>
    <w:rsid w:val="00BC220E"/>
    <w:rsid w:val="00BC567D"/>
    <w:rsid w:val="00BD2DD4"/>
    <w:rsid w:val="00BE4F69"/>
    <w:rsid w:val="00BF333D"/>
    <w:rsid w:val="00C005EA"/>
    <w:rsid w:val="00C037DB"/>
    <w:rsid w:val="00C1714D"/>
    <w:rsid w:val="00C20249"/>
    <w:rsid w:val="00C255A3"/>
    <w:rsid w:val="00C2777E"/>
    <w:rsid w:val="00C436E8"/>
    <w:rsid w:val="00C455E4"/>
    <w:rsid w:val="00C47AFE"/>
    <w:rsid w:val="00C47BDD"/>
    <w:rsid w:val="00C47D05"/>
    <w:rsid w:val="00C5096E"/>
    <w:rsid w:val="00C5224E"/>
    <w:rsid w:val="00C55FF5"/>
    <w:rsid w:val="00C57414"/>
    <w:rsid w:val="00C63B00"/>
    <w:rsid w:val="00C72CED"/>
    <w:rsid w:val="00C767B1"/>
    <w:rsid w:val="00C81129"/>
    <w:rsid w:val="00C82336"/>
    <w:rsid w:val="00C82739"/>
    <w:rsid w:val="00C844AE"/>
    <w:rsid w:val="00C84683"/>
    <w:rsid w:val="00C852A8"/>
    <w:rsid w:val="00C936AA"/>
    <w:rsid w:val="00C96DFC"/>
    <w:rsid w:val="00C973E1"/>
    <w:rsid w:val="00CA1326"/>
    <w:rsid w:val="00CA3361"/>
    <w:rsid w:val="00CA61B8"/>
    <w:rsid w:val="00CB26AC"/>
    <w:rsid w:val="00CB392B"/>
    <w:rsid w:val="00CB396A"/>
    <w:rsid w:val="00CB4042"/>
    <w:rsid w:val="00CB5E13"/>
    <w:rsid w:val="00CB7815"/>
    <w:rsid w:val="00CC0447"/>
    <w:rsid w:val="00CC57CF"/>
    <w:rsid w:val="00CD02AD"/>
    <w:rsid w:val="00CD16B3"/>
    <w:rsid w:val="00CD4A46"/>
    <w:rsid w:val="00CD62C5"/>
    <w:rsid w:val="00CD6A27"/>
    <w:rsid w:val="00CD7535"/>
    <w:rsid w:val="00CE299D"/>
    <w:rsid w:val="00CF0CFC"/>
    <w:rsid w:val="00CF2ABB"/>
    <w:rsid w:val="00D04391"/>
    <w:rsid w:val="00D04715"/>
    <w:rsid w:val="00D126B0"/>
    <w:rsid w:val="00D14E09"/>
    <w:rsid w:val="00D16C1E"/>
    <w:rsid w:val="00D26385"/>
    <w:rsid w:val="00D3085F"/>
    <w:rsid w:val="00D42E4A"/>
    <w:rsid w:val="00D470D1"/>
    <w:rsid w:val="00D67B96"/>
    <w:rsid w:val="00D72BC2"/>
    <w:rsid w:val="00D747B2"/>
    <w:rsid w:val="00D8394D"/>
    <w:rsid w:val="00D85AEA"/>
    <w:rsid w:val="00D90D52"/>
    <w:rsid w:val="00DA5BF6"/>
    <w:rsid w:val="00DB0AFE"/>
    <w:rsid w:val="00DB1238"/>
    <w:rsid w:val="00DB5A0D"/>
    <w:rsid w:val="00DC6A33"/>
    <w:rsid w:val="00DD0F89"/>
    <w:rsid w:val="00DD3BCD"/>
    <w:rsid w:val="00DD5BD5"/>
    <w:rsid w:val="00DE08F5"/>
    <w:rsid w:val="00DE35E2"/>
    <w:rsid w:val="00DE67DE"/>
    <w:rsid w:val="00DF0FBE"/>
    <w:rsid w:val="00DF4740"/>
    <w:rsid w:val="00E00D61"/>
    <w:rsid w:val="00E02FA1"/>
    <w:rsid w:val="00E042F5"/>
    <w:rsid w:val="00E07D20"/>
    <w:rsid w:val="00E1164B"/>
    <w:rsid w:val="00E120BA"/>
    <w:rsid w:val="00E12421"/>
    <w:rsid w:val="00E15413"/>
    <w:rsid w:val="00E154AB"/>
    <w:rsid w:val="00E179BF"/>
    <w:rsid w:val="00E22896"/>
    <w:rsid w:val="00E2464F"/>
    <w:rsid w:val="00E27457"/>
    <w:rsid w:val="00E31E93"/>
    <w:rsid w:val="00E35099"/>
    <w:rsid w:val="00E431D3"/>
    <w:rsid w:val="00E50535"/>
    <w:rsid w:val="00E50E7F"/>
    <w:rsid w:val="00E625F0"/>
    <w:rsid w:val="00E64475"/>
    <w:rsid w:val="00E70F6B"/>
    <w:rsid w:val="00E71498"/>
    <w:rsid w:val="00E8052E"/>
    <w:rsid w:val="00E805AF"/>
    <w:rsid w:val="00E86020"/>
    <w:rsid w:val="00E87430"/>
    <w:rsid w:val="00E874D6"/>
    <w:rsid w:val="00E9146B"/>
    <w:rsid w:val="00E92F72"/>
    <w:rsid w:val="00E9475B"/>
    <w:rsid w:val="00E9737D"/>
    <w:rsid w:val="00EA1105"/>
    <w:rsid w:val="00EA6F88"/>
    <w:rsid w:val="00EA717C"/>
    <w:rsid w:val="00EB2084"/>
    <w:rsid w:val="00EB5382"/>
    <w:rsid w:val="00EC4397"/>
    <w:rsid w:val="00EC7069"/>
    <w:rsid w:val="00ED0711"/>
    <w:rsid w:val="00EE0241"/>
    <w:rsid w:val="00EE0BF6"/>
    <w:rsid w:val="00EE1BCA"/>
    <w:rsid w:val="00EF07D2"/>
    <w:rsid w:val="00EF4D74"/>
    <w:rsid w:val="00EF5030"/>
    <w:rsid w:val="00F04B63"/>
    <w:rsid w:val="00F1054D"/>
    <w:rsid w:val="00F11160"/>
    <w:rsid w:val="00F1183B"/>
    <w:rsid w:val="00F14162"/>
    <w:rsid w:val="00F15818"/>
    <w:rsid w:val="00F21057"/>
    <w:rsid w:val="00F2190C"/>
    <w:rsid w:val="00F24B1F"/>
    <w:rsid w:val="00F2528F"/>
    <w:rsid w:val="00F33143"/>
    <w:rsid w:val="00F369BB"/>
    <w:rsid w:val="00F43E93"/>
    <w:rsid w:val="00F47AE9"/>
    <w:rsid w:val="00F56B5A"/>
    <w:rsid w:val="00F57711"/>
    <w:rsid w:val="00F65D75"/>
    <w:rsid w:val="00F70FC8"/>
    <w:rsid w:val="00F71E18"/>
    <w:rsid w:val="00F7307F"/>
    <w:rsid w:val="00F81DED"/>
    <w:rsid w:val="00F86817"/>
    <w:rsid w:val="00F86DB3"/>
    <w:rsid w:val="00F91502"/>
    <w:rsid w:val="00F975BB"/>
    <w:rsid w:val="00FA44A6"/>
    <w:rsid w:val="00FA54B8"/>
    <w:rsid w:val="00FA6BAB"/>
    <w:rsid w:val="00FB2D8B"/>
    <w:rsid w:val="00FB4AC0"/>
    <w:rsid w:val="00FB58BE"/>
    <w:rsid w:val="00FC2165"/>
    <w:rsid w:val="00FC5EB3"/>
    <w:rsid w:val="00FC63E9"/>
    <w:rsid w:val="00FD2173"/>
    <w:rsid w:val="00FD5F0E"/>
    <w:rsid w:val="00FD7BF0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0D4DC5"/>
  <w15:docId w15:val="{714FB8CC-504A-4951-BB3B-2DEC3B06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A55A43"/>
    <w:pPr>
      <w:keepLines w:val="0"/>
      <w:spacing w:before="0"/>
      <w:ind w:left="992" w:firstLine="424"/>
    </w:pPr>
    <w:rPr>
      <w:rFonts w:ascii="Calibri" w:eastAsia="Times New Roman" w:hAnsi="Calibri" w:cs="Times New Roman"/>
      <w:bCs w:val="0"/>
      <w:i w:val="0"/>
      <w:iCs w:val="0"/>
      <w:color w:val="auto"/>
      <w:sz w:val="20"/>
      <w:szCs w:val="20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A55A4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spacing w:before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775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652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6">
    <w:name w:val="Font Style16"/>
    <w:rsid w:val="00313B1A"/>
    <w:rPr>
      <w:rFonts w:ascii="Times New Roman" w:hAnsi="Times New Roman" w:cs="Times New Roman" w:hint="default"/>
      <w:sz w:val="22"/>
      <w:szCs w:val="22"/>
    </w:rPr>
  </w:style>
  <w:style w:type="paragraph" w:customStyle="1" w:styleId="Smlouva-slo">
    <w:name w:val="Smlouva-číslo"/>
    <w:basedOn w:val="Normln"/>
    <w:rsid w:val="006C6575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Import34">
    <w:name w:val="Import 34"/>
    <w:basedOn w:val="Normln"/>
    <w:rsid w:val="00A67BA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paragraph" w:customStyle="1" w:styleId="Default">
    <w:name w:val="Default"/>
    <w:rsid w:val="000E11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E1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ormln-tunznak">
    <w:name w:val="Normální - tučný znak"/>
    <w:rsid w:val="000E119A"/>
    <w:rPr>
      <w:rFonts w:ascii="Times New Roman" w:hAnsi="Times New Roman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74B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BCE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B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2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e9">
    <w:name w:val="Style9"/>
    <w:basedOn w:val="Normln"/>
    <w:rsid w:val="00631479"/>
    <w:pPr>
      <w:widowControl w:val="0"/>
      <w:autoSpaceDE w:val="0"/>
      <w:autoSpaceDN w:val="0"/>
      <w:adjustRightInd w:val="0"/>
      <w:jc w:val="both"/>
    </w:pPr>
  </w:style>
  <w:style w:type="table" w:styleId="Mkatabulky">
    <w:name w:val="Table Grid"/>
    <w:basedOn w:val="Normlntabulka"/>
    <w:uiPriority w:val="59"/>
    <w:rsid w:val="00EB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7711"/>
    <w:rPr>
      <w:color w:val="0000FF"/>
      <w:u w:val="single"/>
    </w:rPr>
  </w:style>
  <w:style w:type="paragraph" w:styleId="Revize">
    <w:name w:val="Revision"/>
    <w:hidden/>
    <w:uiPriority w:val="99"/>
    <w:semiHidden/>
    <w:rsid w:val="00BA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3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valova@scenari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jasenska@fno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92ABA2BB7848E1B79AB4190AD3F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ECA04-3A72-4A27-9834-E47AF61EF8A0}"/>
      </w:docPartPr>
      <w:docPartBody>
        <w:p w:rsidR="00C85B37" w:rsidRDefault="00236FDC" w:rsidP="00236FDC">
          <w:pPr>
            <w:pStyle w:val="A392ABA2BB7848E1B79AB4190AD3F609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4CDBC0BF0C494DB9ABEF020B9E2F5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16A30-8BEC-4D7F-991D-0131EE8F121D}"/>
      </w:docPartPr>
      <w:docPartBody>
        <w:p w:rsidR="00B0799A" w:rsidRDefault="005B5CB0" w:rsidP="005B5CB0">
          <w:pPr>
            <w:pStyle w:val="4CDBC0BF0C494DB9ABEF020B9E2F51AC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C538D5B580D34BA7BB7FAEA9F9D8C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6E578-F9E3-48F7-99FA-6C3A7F9BA812}"/>
      </w:docPartPr>
      <w:docPartBody>
        <w:p w:rsidR="00B0799A" w:rsidRDefault="005B5CB0" w:rsidP="005B5CB0">
          <w:pPr>
            <w:pStyle w:val="C538D5B580D34BA7BB7FAEA9F9D8C6B6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D1B909E32B9D4E0C8EF4D346C0071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D90D5D-31BB-4141-A598-BA4A7227DF24}"/>
      </w:docPartPr>
      <w:docPartBody>
        <w:p w:rsidR="006241F8" w:rsidRDefault="00AC338A" w:rsidP="00AC338A">
          <w:pPr>
            <w:pStyle w:val="D1B909E32B9D4E0C8EF4D346C0071E1F"/>
          </w:pPr>
          <w:r w:rsidRPr="002D24C4">
            <w:rPr>
              <w:rStyle w:val="Zstupntext"/>
            </w:rPr>
            <w:t>Klepněte sem a zadejte text.</w:t>
          </w:r>
        </w:p>
      </w:docPartBody>
    </w:docPart>
    <w:docPart>
      <w:docPartPr>
        <w:name w:val="70CBDF030FD84761B9BA388EF8B4C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02A25-AFFD-47CB-A239-D8FD47D5E59C}"/>
      </w:docPartPr>
      <w:docPartBody>
        <w:p w:rsidR="00210D55" w:rsidRDefault="00A86C79" w:rsidP="00A86C79">
          <w:pPr>
            <w:pStyle w:val="70CBDF030FD84761B9BA388EF8B4C063"/>
          </w:pPr>
          <w:r w:rsidRPr="002D24C4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4ED"/>
    <w:rsid w:val="00011F03"/>
    <w:rsid w:val="000A05D3"/>
    <w:rsid w:val="000D2442"/>
    <w:rsid w:val="001075BB"/>
    <w:rsid w:val="0013700B"/>
    <w:rsid w:val="00140557"/>
    <w:rsid w:val="00146807"/>
    <w:rsid w:val="0017283A"/>
    <w:rsid w:val="00173D33"/>
    <w:rsid w:val="001C6B83"/>
    <w:rsid w:val="002075E7"/>
    <w:rsid w:val="00210D55"/>
    <w:rsid w:val="00233CD9"/>
    <w:rsid w:val="00236FDC"/>
    <w:rsid w:val="002473F1"/>
    <w:rsid w:val="00285CBC"/>
    <w:rsid w:val="0028797B"/>
    <w:rsid w:val="002F3C6A"/>
    <w:rsid w:val="00333398"/>
    <w:rsid w:val="003359DF"/>
    <w:rsid w:val="00347D3B"/>
    <w:rsid w:val="00367640"/>
    <w:rsid w:val="003D4618"/>
    <w:rsid w:val="003E7665"/>
    <w:rsid w:val="004423ED"/>
    <w:rsid w:val="00453AD0"/>
    <w:rsid w:val="0046122D"/>
    <w:rsid w:val="004B188D"/>
    <w:rsid w:val="005048E7"/>
    <w:rsid w:val="00505258"/>
    <w:rsid w:val="00524FFA"/>
    <w:rsid w:val="005755C5"/>
    <w:rsid w:val="00577722"/>
    <w:rsid w:val="005B5CB0"/>
    <w:rsid w:val="005D30F5"/>
    <w:rsid w:val="005E6E6C"/>
    <w:rsid w:val="00601341"/>
    <w:rsid w:val="0060297D"/>
    <w:rsid w:val="00616CA6"/>
    <w:rsid w:val="006241F8"/>
    <w:rsid w:val="006B68F0"/>
    <w:rsid w:val="006C446E"/>
    <w:rsid w:val="006C76B2"/>
    <w:rsid w:val="006D2923"/>
    <w:rsid w:val="006D5BBC"/>
    <w:rsid w:val="006F5CC8"/>
    <w:rsid w:val="007228E3"/>
    <w:rsid w:val="00727A73"/>
    <w:rsid w:val="007472AC"/>
    <w:rsid w:val="00753DD9"/>
    <w:rsid w:val="007A14ED"/>
    <w:rsid w:val="007B5DD8"/>
    <w:rsid w:val="007C52EA"/>
    <w:rsid w:val="008857BC"/>
    <w:rsid w:val="008D1B51"/>
    <w:rsid w:val="009038C0"/>
    <w:rsid w:val="00903B2D"/>
    <w:rsid w:val="0096285B"/>
    <w:rsid w:val="00962B8A"/>
    <w:rsid w:val="0099258B"/>
    <w:rsid w:val="00995174"/>
    <w:rsid w:val="009A6623"/>
    <w:rsid w:val="009A71F9"/>
    <w:rsid w:val="009B0178"/>
    <w:rsid w:val="009B22E7"/>
    <w:rsid w:val="009D6937"/>
    <w:rsid w:val="00A25D74"/>
    <w:rsid w:val="00A42DA0"/>
    <w:rsid w:val="00A44F38"/>
    <w:rsid w:val="00A719F6"/>
    <w:rsid w:val="00A86C79"/>
    <w:rsid w:val="00AA619C"/>
    <w:rsid w:val="00AC338A"/>
    <w:rsid w:val="00AC5581"/>
    <w:rsid w:val="00AC785B"/>
    <w:rsid w:val="00AE44ED"/>
    <w:rsid w:val="00AE5011"/>
    <w:rsid w:val="00B0799A"/>
    <w:rsid w:val="00B51B01"/>
    <w:rsid w:val="00B71F39"/>
    <w:rsid w:val="00B94401"/>
    <w:rsid w:val="00C1603C"/>
    <w:rsid w:val="00C367D0"/>
    <w:rsid w:val="00C578AD"/>
    <w:rsid w:val="00C65482"/>
    <w:rsid w:val="00C82859"/>
    <w:rsid w:val="00C845BA"/>
    <w:rsid w:val="00C85B37"/>
    <w:rsid w:val="00C864AF"/>
    <w:rsid w:val="00C9097F"/>
    <w:rsid w:val="00CF7832"/>
    <w:rsid w:val="00D52F24"/>
    <w:rsid w:val="00D73BFE"/>
    <w:rsid w:val="00DB3432"/>
    <w:rsid w:val="00DC60B6"/>
    <w:rsid w:val="00DF3A8F"/>
    <w:rsid w:val="00DF512E"/>
    <w:rsid w:val="00E43053"/>
    <w:rsid w:val="00EA27B3"/>
    <w:rsid w:val="00EA5D73"/>
    <w:rsid w:val="00EB084A"/>
    <w:rsid w:val="00EC1BE9"/>
    <w:rsid w:val="00ED6989"/>
    <w:rsid w:val="00F20BCC"/>
    <w:rsid w:val="00F252B9"/>
    <w:rsid w:val="00F71010"/>
    <w:rsid w:val="00F71B45"/>
    <w:rsid w:val="00F73B7E"/>
    <w:rsid w:val="00F830CA"/>
    <w:rsid w:val="00F90FF7"/>
    <w:rsid w:val="00F910D1"/>
    <w:rsid w:val="00FA44F0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5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6C79"/>
    <w:rPr>
      <w:color w:val="808080"/>
    </w:rPr>
  </w:style>
  <w:style w:type="paragraph" w:customStyle="1" w:styleId="A392ABA2BB7848E1B79AB4190AD3F609">
    <w:name w:val="A392ABA2BB7848E1B79AB4190AD3F609"/>
    <w:rsid w:val="00236FDC"/>
    <w:pPr>
      <w:spacing w:after="200" w:line="276" w:lineRule="auto"/>
    </w:pPr>
  </w:style>
  <w:style w:type="paragraph" w:customStyle="1" w:styleId="4CDBC0BF0C494DB9ABEF020B9E2F51AC">
    <w:name w:val="4CDBC0BF0C494DB9ABEF020B9E2F51AC"/>
    <w:rsid w:val="005B5CB0"/>
  </w:style>
  <w:style w:type="paragraph" w:customStyle="1" w:styleId="C538D5B580D34BA7BB7FAEA9F9D8C6B6">
    <w:name w:val="C538D5B580D34BA7BB7FAEA9F9D8C6B6"/>
    <w:rsid w:val="005B5CB0"/>
  </w:style>
  <w:style w:type="paragraph" w:customStyle="1" w:styleId="D1B909E32B9D4E0C8EF4D346C0071E1F">
    <w:name w:val="D1B909E32B9D4E0C8EF4D346C0071E1F"/>
    <w:rsid w:val="00AC338A"/>
  </w:style>
  <w:style w:type="paragraph" w:customStyle="1" w:styleId="70CBDF030FD84761B9BA388EF8B4C063">
    <w:name w:val="70CBDF030FD84761B9BA388EF8B4C063"/>
    <w:rsid w:val="00A86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4EF6A-6AC3-4247-88CD-F00A3199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2570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Oravec Ladislav</cp:lastModifiedBy>
  <cp:revision>11</cp:revision>
  <cp:lastPrinted>2021-07-29T12:59:00Z</cp:lastPrinted>
  <dcterms:created xsi:type="dcterms:W3CDTF">2024-06-06T13:07:00Z</dcterms:created>
  <dcterms:modified xsi:type="dcterms:W3CDTF">2024-06-07T09:47:00Z</dcterms:modified>
</cp:coreProperties>
</file>